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  <w:t>FOR IMMEDIATE RELEASE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Heading1"/>
        <w:keepNext w:val="false"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Times New Roman" w:cs="Times New Roman"/>
          <w:i w:val="false"/>
          <w:sz w:val="28"/>
          <w:szCs w:val="28"/>
          <w:lang w:val="en-US" w:eastAsia="en-US"/>
        </w:rPr>
        <w:t>DZOFILM Announces Octopus II Multi-Mount Lens Adapter &amp; Marlin 1.4x Extender</w:t>
      </w:r>
    </w:p>
    <w:p>
      <w:pPr>
        <w:pStyle w:val="Heading2"/>
        <w:keepNext w:val="false"/>
        <w:spacing w:before="299" w:after="299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en-US"/>
        </w:rPr>
        <w:t>Lighter, More Capable Essential Lens Accessories for Professional Filmmakers</w:t>
      </w:r>
    </w:p>
    <w:p>
      <w:pPr>
        <w:pStyle w:val="Normal"/>
        <w:rPr>
          <w:b/>
          <w:bCs/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Shenzhen, China, June 17</w:t>
      </w:r>
      <w:r>
        <w:rPr>
          <w:b/>
          <w:bCs/>
          <w:sz w:val="30"/>
          <w:szCs w:val="30"/>
          <w:vertAlign w:val="superscript"/>
          <w:lang w:val="en-US" w:eastAsia="en-US"/>
        </w:rPr>
        <w:t>th</w:t>
      </w:r>
      <w:r>
        <w:rPr>
          <w:b/>
          <w:bCs/>
          <w:lang w:val="en-US" w:eastAsia="en-US"/>
        </w:rPr>
        <w:t xml:space="preserve"> 2026</w:t>
      </w:r>
      <w:r>
        <w:rPr>
          <w:lang w:val="en-US" w:eastAsia="en-US"/>
        </w:rPr>
        <w:t xml:space="preserve"> - DZOFILM has announced the launch of the Octopus II Adapter and Marlin 1.4x Extender, providing with greater flexibility, compatibility, and efficiency across a wide range of filmmaking applications, from short-form bloggers, content creators, livestreamers and YouTubers to independent filmmakers, commercial media and advertising, and professional DOPs.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Octopus II: 2nd Generation Multi-Mount Lens Adapter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new Octopus II is a highly versatile multi-mount lens adapter that supports E, Z, L, and RF mount lenses, as well as Super35, full-frame, and medium-format sensors. With 7.12% more internal space, it offers improved compatibility with DZOFILM's Arles, Arcana, Vespid, Catta, Pictor, Gnosis, and other professional cinema lenses.</w:t>
        <w:br/>
        <w:br/>
        <w:t xml:space="preserve">The second-generation design is up to 49% lighter, weighing as little as 190g (depending on mount). Its strong aluminum body is paired with a stainless-steel mount that is rated for more than 100,000 mounting cycles with 0.01mm precision, ensuring long-term reliability and durability. </w:t>
        <w:br/>
        <w:br/>
        <w:t xml:space="preserve">The redesigned ergonomic handle features directional guides that make lens changes easier, particularly when working with handheld or fully rigged camera setups. A detachable 1/4" threaded base allows the center of gravity to be shifted onto the adapter, reducing stress on the camera's native mount. In addition, the factory pre-set flange focal distance eliminates the need for calibration while ensuring accurate infinity focus. 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Marlin 1.4x Extender with Integrated Back-Focus Adjustment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new Marlin 1.4x Extender increases effective focal length by 1.4x while maintaining light loss below one stop, enabling lenses designed for Super35 to cover full-frame sensors.</w:t>
        <w:br/>
        <w:br/>
        <w:t>The extender incorporates premium high-refractive-index SR optical elements, large-diameter aspherical lenses, and an internally flocked design that effectively minimizes stray light. Chromatic aberration is tightly controlled, helping preserve the original character of the lens. Integrated back-focus adjustment eliminates the need for operators to detach the lens or use shims during setup and fine-tuning.</w:t>
        <w:br/>
        <w:br/>
        <w:t xml:space="preserve">Manufactured with stainless-steel mounts on both sides, the Marlin 1.4x Extender is engineered for long-term reliability and durability. Precision machining further helps prevent binding during mounting and operation. 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Availability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Octopus II: 17th June, 2026</w:t>
        <w:br/>
        <w:t>Price: $199 / ¥1199 / £‌149 / €‌169</w:t>
        <w:br/>
        <w:t>Marlin 1.4x Extender: 17th June, 2026</w:t>
        <w:br/>
        <w:t xml:space="preserve">Price: $799 / ¥5499 / £599 / €699 </w:t>
        <w:br/>
        <w:br/>
        <w:t xml:space="preserve">For more information, please visit </w:t>
      </w:r>
      <w:hyperlink r:id="rId2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https://dzolink.com/DZOFILM</w:t>
        </w:r>
      </w:hyperlink>
      <w:r>
        <w:rPr>
          <w:color w:val="0000EE"/>
          <w:u w:val="single" w:color="0000EE"/>
          <w:lang w:val="en-US" w:eastAsia="en-US"/>
        </w:rPr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DZOFILM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DZOFILM is the cinema lens brand of Shenzhen Dongzheng Optical Technology Co., Ltd. (DZOptics), a vertically integrated optical engineering company founded in Shenzhen, China in 2013. DZOptics designs and manufactures all optics in-house, with ten years of production experience in industrial machine vision and inspection optics. Launched in 2019, DZOFILM produces full-frame and Super 35 prime, zoom, anamorphic, macro, and specialty cine lenses, distributed through authorized partners in more than 30 countries. DZOptics also operates Thypoch, a sister brand of compact full-frame cine and photography lenses.</w:t>
        <w:br/>
        <w:t>For</w:t>
      </w:r>
      <w:r>
        <w:rPr>
          <w:lang w:val="en-US" w:eastAsia="zh-TW"/>
        </w:rPr>
        <w:t xml:space="preserve"> </w:t>
      </w:r>
      <w:r>
        <w:rPr>
          <w:lang w:val="en-US" w:eastAsia="en-US"/>
        </w:rPr>
        <w:t xml:space="preserve">more information visit </w:t>
      </w:r>
      <w:hyperlink r:id="rId3" w:tgtFrame="_blank">
        <w:r>
          <w:rPr>
            <w:rStyle w:val="Style3"/>
            <w:color w:val="0000EE"/>
            <w:u w:val="single" w:color="0000EE"/>
            <w:lang w:val="en-US" w:eastAsia="en-US"/>
          </w:rPr>
          <w:t>www.dzofilm.com</w:t>
        </w:r>
      </w:hyperlink>
      <w:r>
        <w:rPr>
          <w:lang w:val="en-US" w:eastAsia="en-US"/>
        </w:rPr>
        <w:t xml:space="preserve">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TC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TC" w:cs="Lucida Sans"/>
      <w:color w:val="auto"/>
      <w:kern w:val="0"/>
      <w:sz w:val="24"/>
      <w:szCs w:val="24"/>
      <w:lang w:val="en-US" w:eastAsia="zh-TW" w:bidi="hi-IN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zolink.com/DZOFILM" TargetMode="External"/><Relationship Id="rId3" Type="http://schemas.openxmlformats.org/officeDocument/2006/relationships/hyperlink" Target="https://www.dzofilm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LibreOffice/25.8.6.2$Windows_X86_64 LibreOffice_project/b4b39682cd9868fa725bc664aff94278d315bd04</Application>
  <AppVersion>15.0000</AppVersion>
  <Pages>2</Pages>
  <Words>479</Words>
  <Characters>2938</Characters>
  <CharactersWithSpaces>3419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2026-06-18T14:14:55Z</dcterms:modified>
  <cp:revision>2</cp:revision>
  <dc:subject/>
  <dc:title>DZOFILM Announces Octopus II Multi-Mount Lens Adapter &amp; Marlin 1.4x Extender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