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FOR IMMEDIATE RELEASE</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Viltrox Launches Ultra-Compact AF 26mm F2.8 EVO Pancake Lens</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val="false"/>
          <w:iCs w:val="false"/>
          <w:sz w:val="26"/>
          <w:szCs w:val="26"/>
          <w:lang w:val="en-US" w:eastAsia="en-US"/>
        </w:rPr>
        <w:t xml:space="preserve">Durable, Full-Frame </w:t>
      </w:r>
      <w:r>
        <w:rPr>
          <w:rFonts w:eastAsia="Times New Roman" w:cs="Times New Roman"/>
          <w:i w:val="false"/>
          <w:iCs w:val="false"/>
          <w:sz w:val="26"/>
          <w:szCs w:val="26"/>
          <w:lang w:val="en-US" w:eastAsia="en-US"/>
        </w:rPr>
        <w:t>E/Z Mount Lens with Dual Control Rings Designed for the Portability needs of Everyday Photography</w:t>
      </w:r>
    </w:p>
    <w:p>
      <w:pPr>
        <w:pStyle w:val="Normal"/>
        <w:rPr>
          <w:sz w:val="24"/>
          <w:szCs w:val="24"/>
          <w:lang w:val="en-US" w:eastAsia="en-US"/>
        </w:rPr>
      </w:pPr>
      <w:r>
        <w:rPr>
          <w:lang w:val="en-US" w:eastAsia="en-US"/>
        </w:rPr>
        <w:br/>
      </w:r>
      <w:r>
        <w:rPr>
          <w:b/>
          <w:bCs/>
          <w:lang w:val="en-US" w:eastAsia="en-US"/>
        </w:rPr>
        <w:t>Shenzhen, China, July 15</w:t>
      </w:r>
      <w:r>
        <w:rPr>
          <w:b/>
          <w:bCs/>
          <w:sz w:val="30"/>
          <w:szCs w:val="30"/>
          <w:vertAlign w:val="superscript"/>
          <w:lang w:val="en-US" w:eastAsia="en-US"/>
        </w:rPr>
        <w:t>th</w:t>
      </w:r>
      <w:r>
        <w:rPr>
          <w:b/>
          <w:bCs/>
          <w:lang w:val="en-US" w:eastAsia="en-US"/>
        </w:rPr>
        <w:t>, 2026 -</w:t>
      </w:r>
      <w:r>
        <w:rPr>
          <w:lang w:val="en-US" w:eastAsia="en-US"/>
        </w:rPr>
        <w:t xml:space="preserve"> Viltrox today announced the launch of its AF 26mm F2.8 EVO, a compact full-frame autofocus pancake lens designed for everyday carry and photography. Well suited to street photography, architecture, environmental portraits, travel, and visual storytelling, the AF 26mm F2.8 EVO is an ideal companion for creators who value great portability, dependable image quality, and intuitive handling in a lightweight full-frame system.</w:t>
        <w:br/>
      </w:r>
    </w:p>
    <w:p>
      <w:pPr>
        <w:pStyle w:val="Heading3"/>
        <w:keepNext w:val="false"/>
        <w:spacing w:before="0" w:after="0"/>
        <w:outlineLvl w:val="9"/>
        <w:rPr>
          <w:sz w:val="26"/>
          <w:szCs w:val="26"/>
        </w:rPr>
      </w:pPr>
      <w:r>
        <w:rPr>
          <w:rFonts w:eastAsia="Times New Roman" w:cs="Times New Roman"/>
          <w:i w:val="false"/>
          <w:sz w:val="26"/>
          <w:szCs w:val="26"/>
          <w:lang w:val="en-US" w:eastAsia="en-US"/>
        </w:rPr>
        <w:t>Durable, Ultra-Compact, With Intuitive Control</w:t>
      </w:r>
    </w:p>
    <w:p>
      <w:pPr>
        <w:pStyle w:val="Normal"/>
        <w:rPr>
          <w:sz w:val="24"/>
          <w:szCs w:val="24"/>
          <w:lang w:val="en-US" w:eastAsia="en-US"/>
        </w:rPr>
      </w:pPr>
      <w:r>
        <w:rPr>
          <w:lang w:val="en-US" w:eastAsia="en-US"/>
        </w:rPr>
        <w:t>The AF 26mm F2.8 EVO is an ultra-compact lens that pairs naturally with today's lightweight full-frame mirrorless cameras. Available for Sony E and Nikon Z mounts, this pancake lens features both a dedicated aperture ring and a separate focus ring, providing tactile manual control that is rarely found in this category.</w:t>
        <w:br/>
        <w:br/>
        <w:t>Its precision-machined metal construction provides durability and a premium feel, while dust and splash resistance around the lens mount enhances reliability during everyday use, matching its portability to make it an ideal companion for travel and spontaneous photography.</w:t>
        <w:br/>
      </w:r>
    </w:p>
    <w:p>
      <w:pPr>
        <w:pStyle w:val="Heading3"/>
        <w:keepNext w:val="false"/>
        <w:spacing w:before="0" w:after="0"/>
        <w:outlineLvl w:val="9"/>
        <w:rPr>
          <w:sz w:val="26"/>
          <w:szCs w:val="26"/>
        </w:rPr>
      </w:pPr>
      <w:r>
        <w:rPr>
          <w:rFonts w:eastAsia="Times New Roman" w:cs="Times New Roman"/>
          <w:i w:val="false"/>
          <w:sz w:val="26"/>
          <w:szCs w:val="26"/>
          <w:lang w:val="en-US" w:eastAsia="en-US"/>
        </w:rPr>
        <w:t>An Excellent Perspective at Any Distance</w:t>
      </w:r>
    </w:p>
    <w:p>
      <w:pPr>
        <w:pStyle w:val="Normal"/>
        <w:rPr>
          <w:sz w:val="24"/>
          <w:szCs w:val="24"/>
          <w:lang w:val="en-US" w:eastAsia="en-US"/>
        </w:rPr>
      </w:pPr>
      <w:r>
        <w:rPr>
          <w:lang w:val="en-US" w:eastAsia="en-US"/>
        </w:rPr>
        <w:t>A gear-type STM autofocus motor delivers precise and reliable autofocus performance. With a minimum focusing distance of just 0.2m, the AF 26mm F2.8 EVO allows photographers to transition seamlessly from expansive landscapes to expressive close-up compositions. With an 81.2° angle of view, the 26mm focal length sits naturally between traditional wide-angle perspectives, delivering an immersive yet natural field of view that adapts effortlessly to a broad range of subjects and shooting scenarios.</w:t>
        <w:br/>
      </w:r>
    </w:p>
    <w:p>
      <w:pPr>
        <w:pStyle w:val="Heading3"/>
        <w:keepNext w:val="false"/>
        <w:spacing w:before="0" w:after="0"/>
        <w:outlineLvl w:val="9"/>
        <w:rPr>
          <w:sz w:val="26"/>
          <w:szCs w:val="26"/>
        </w:rPr>
      </w:pPr>
      <w:r>
        <w:rPr>
          <w:rFonts w:eastAsia="Times New Roman" w:cs="Times New Roman"/>
          <w:i w:val="false"/>
          <w:sz w:val="26"/>
          <w:szCs w:val="26"/>
          <w:lang w:val="en-US" w:eastAsia="en-US"/>
        </w:rPr>
        <w:t>Carefully Crafted for Impressive Image Quality</w:t>
      </w:r>
    </w:p>
    <w:p>
      <w:pPr>
        <w:pStyle w:val="Normal"/>
        <w:rPr>
          <w:sz w:val="24"/>
          <w:szCs w:val="24"/>
          <w:lang w:val="en-US" w:eastAsia="en-US"/>
        </w:rPr>
      </w:pPr>
      <w:r>
        <w:rPr>
          <w:lang w:val="en-US" w:eastAsia="en-US"/>
        </w:rPr>
        <w:t>Compact in size yet impressive in performance, the AF 26mm F2.8 EVO features an optical design of 8 elements in 6 groups, including 2 aspherical elements and 1 high-refractive (HR) element. The lens delivers excellent sharpness even at its maximum aperture of F2.8, allowing confident wide-open shooting. In-camera correction further helps produce natural rendering with minimal visible distortion for balanced, high-quality results.</w:t>
        <w:br/>
      </w:r>
    </w:p>
    <w:p>
      <w:pPr>
        <w:pStyle w:val="Heading3"/>
        <w:keepNext w:val="false"/>
        <w:spacing w:before="0" w:after="0"/>
        <w:outlineLvl w:val="9"/>
        <w:rPr>
          <w:sz w:val="26"/>
          <w:szCs w:val="26"/>
        </w:rPr>
      </w:pPr>
      <w:r>
        <w:rPr>
          <w:rFonts w:eastAsia="Times New Roman" w:cs="Times New Roman"/>
          <w:i w:val="false"/>
          <w:sz w:val="26"/>
          <w:szCs w:val="26"/>
          <w:lang w:val="en-US" w:eastAsia="en-US"/>
        </w:rPr>
        <w:t>Convenient Functionality</w:t>
      </w:r>
    </w:p>
    <w:p>
      <w:pPr>
        <w:pStyle w:val="Normal"/>
        <w:rPr>
          <w:sz w:val="24"/>
          <w:szCs w:val="24"/>
          <w:lang w:val="en-US" w:eastAsia="en-US"/>
        </w:rPr>
      </w:pPr>
      <w:r>
        <w:rPr>
          <w:lang w:val="en-US" w:eastAsia="en-US"/>
        </w:rPr>
        <w:t>A magnetic front lens cap enables conveniently quick attachment and removal. A standard 43mm filter thread, a built-in USB-C port for firmware updates, and compatibility with the Viltrox Lens App further enhance the user experience, combining everyday convenience with long-term usability.</w:t>
        <w:br/>
      </w:r>
    </w:p>
    <w:p>
      <w:pPr>
        <w:pStyle w:val="Heading3"/>
        <w:keepNext w:val="false"/>
        <w:spacing w:before="0" w:after="0"/>
        <w:outlineLvl w:val="9"/>
        <w:rPr>
          <w:sz w:val="26"/>
          <w:szCs w:val="26"/>
        </w:rPr>
      </w:pPr>
      <w:r>
        <w:rPr>
          <w:rFonts w:eastAsia="Times New Roman" w:cs="Times New Roman"/>
          <w:i w:val="false"/>
          <w:sz w:val="26"/>
          <w:szCs w:val="26"/>
          <w:lang w:val="en-US" w:eastAsia="en-US"/>
        </w:rPr>
        <w:t>Pricing and Availability</w:t>
      </w:r>
    </w:p>
    <w:p>
      <w:pPr>
        <w:pStyle w:val="Normal"/>
        <w:rPr>
          <w:sz w:val="24"/>
          <w:szCs w:val="24"/>
          <w:lang w:val="en-US" w:eastAsia="en-US"/>
        </w:rPr>
      </w:pPr>
      <w:r>
        <w:rPr>
          <w:lang w:val="en-US" w:eastAsia="en-US"/>
        </w:rPr>
        <w:t>The Viltrox AF 26mm F2.8 EVO is available for 299USD / 319EUR / 279GBP</w:t>
        <w:br/>
        <w:t>The lens will be available from these global stores:</w:t>
        <w:br/>
        <w:t xml:space="preserve">Viltrox Official: </w:t>
      </w:r>
      <w:hyperlink r:id="rId2" w:tgtFrame="_blank">
        <w:r>
          <w:rPr>
            <w:rStyle w:val="Style3"/>
            <w:color w:val="0000EE"/>
            <w:u w:val="single" w:color="0000EE"/>
            <w:lang w:val="en-US" w:eastAsia="en-US"/>
          </w:rPr>
          <w:t>https://bit.ly/4vljl0i</w:t>
        </w:r>
      </w:hyperlink>
      <w:r>
        <w:rPr>
          <w:color w:val="0000EE"/>
          <w:u w:val="single" w:color="0000EE"/>
          <w:lang w:val="en-US" w:eastAsia="en-US"/>
        </w:rPr>
        <w:br/>
      </w:r>
      <w:r>
        <w:rPr>
          <w:lang w:val="en-US" w:eastAsia="en-US"/>
        </w:rPr>
        <w:t xml:space="preserve">Amazon Store US: </w:t>
      </w:r>
      <w:hyperlink r:id="rId3" w:tgtFrame="_blank">
        <w:r>
          <w:rPr>
            <w:rStyle w:val="Style3"/>
            <w:color w:val="0000EE"/>
            <w:u w:val="single" w:color="0000EE"/>
            <w:lang w:val="en-US" w:eastAsia="en-US"/>
          </w:rPr>
          <w:t>https://www.amazon.com/dp/B0H334F7XG</w:t>
        </w:r>
      </w:hyperlink>
      <w:r>
        <w:rPr>
          <w:lang w:val="en-US" w:eastAsia="en-US"/>
        </w:rPr>
        <w:t xml:space="preserve"> </w:t>
        <w:br/>
        <w:t xml:space="preserve">Amazon Store Europe: </w:t>
      </w:r>
      <w:hyperlink r:id="rId4" w:tgtFrame="_blank">
        <w:r>
          <w:rPr>
            <w:rStyle w:val="Style3"/>
            <w:color w:val="0000EE"/>
            <w:u w:val="single" w:color="0000EE"/>
            <w:lang w:val="en-US" w:eastAsia="en-US"/>
          </w:rPr>
          <w:t>https://www.amazon.de/dp/B0H334F7XG</w:t>
        </w:r>
      </w:hyperlink>
      <w:r>
        <w:rPr>
          <w:lang w:val="en-US" w:eastAsia="en-US"/>
        </w:rPr>
        <w:t xml:space="preserve"> </w:t>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Viltrox, established in 2009, is a globally-recognized leader in camera lenses and adapters, specializing in high-performance equipment for photography and cine. The company’s portfolio includes cinema and autofocus lenses – such as the LAB, Pro, EVO, and Air series, launched since 2018 – along with monitors, adapters, and lighting solutions.</w:t>
        <w:br/>
        <w:br/>
        <w:t xml:space="preserve">Driven by innovation, the company expanded further into cine in 2022 with the "EPIC" anamorphic and "LUNA" zoom lenses, offering cost-effective solutions for filmmakers worldwide. Renowned for their exceptional optical quality, reliability, and accessible pricing, Viltrox products reflect a commitment to engineering excellence and user-centered design, empowering content creators in both still and motion photography. For more information, please visit: </w:t>
      </w:r>
      <w:hyperlink r:id="rId5" w:tgtFrame="_blank">
        <w:r>
          <w:rPr>
            <w:rStyle w:val="Style3"/>
            <w:color w:val="0000EE"/>
            <w:u w:val="single" w:color="0000EE"/>
            <w:lang w:val="en-US" w:eastAsia="en-US"/>
          </w:rPr>
          <w:t>https://viltrox.com/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思源黑體"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思源黑體"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4vljl0i" TargetMode="External"/><Relationship Id="rId3" Type="http://schemas.openxmlformats.org/officeDocument/2006/relationships/hyperlink" Target="https://www.amazon.com/dp/B0H334F7XG" TargetMode="External"/><Relationship Id="rId4" Type="http://schemas.openxmlformats.org/officeDocument/2006/relationships/hyperlink" Target="https://www.amazon.de/dp/B0H334F7XG" TargetMode="External"/><Relationship Id="rId5" Type="http://schemas.openxmlformats.org/officeDocument/2006/relationships/hyperlink" Target="https://viltrox.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LibreOffice/26.2.4.2$Windows_X86_64 LibreOffice_project/0229ac93fcf0d7cbc6376066c6f35021cef002dc</Application>
  <AppVersion>15.0000</AppVersion>
  <Pages>2</Pages>
  <Words>527</Words>
  <Characters>3251</Characters>
  <CharactersWithSpaces>3776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2026-07-15T10:38:18Z</dcterms:modified>
  <cp:revision>3</cp:revision>
  <dc:subject/>
  <dc:title>Viltrox Launches Ultra-Compact AF 26mm F2.8 EVO Pancake Lens</dc:title>
</cp:coreProperties>
</file>

<file path=docProps/custom.xml><?xml version="1.0" encoding="utf-8"?>
<Properties xmlns="http://schemas.openxmlformats.org/officeDocument/2006/custom-properties" xmlns:vt="http://schemas.openxmlformats.org/officeDocument/2006/docPropsVTypes"/>
</file>