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Meiryo" w:cs="Meiryo" w:ascii="Meiryo" w:hAnsi="Meiryo"/>
          <w:i w:val="false"/>
          <w:sz w:val="28"/>
          <w:szCs w:val="28"/>
          <w:lang w:val="en-US" w:eastAsia="en-US"/>
        </w:rPr>
        <w:t>Viltrox</w:t>
      </w:r>
      <w:r>
        <w:rPr>
          <w:rFonts w:ascii="Meiryo" w:hAnsi="Meiryo" w:cs="Meiryo" w:eastAsia="Meiryo"/>
          <w:i w:val="false"/>
          <w:sz w:val="28"/>
          <w:szCs w:val="28"/>
          <w:lang w:val="en-US" w:eastAsia="en-US"/>
        </w:rPr>
        <w:t>、</w:t>
      </w:r>
      <w:r>
        <w:rPr>
          <w:rFonts w:eastAsia="Meiryo" w:cs="Meiryo" w:ascii="Meiryo" w:hAnsi="Meiryo"/>
          <w:i w:val="false"/>
          <w:sz w:val="28"/>
          <w:szCs w:val="28"/>
          <w:lang w:val="en-US" w:eastAsia="en-US"/>
        </w:rPr>
        <w:t>CP+ 2025 Japan</w:t>
      </w:r>
      <w:r>
        <w:rPr>
          <w:rFonts w:ascii="Meiryo" w:hAnsi="Meiryo" w:cs="Meiryo" w:eastAsia="Meiryo"/>
          <w:i w:val="false"/>
          <w:sz w:val="28"/>
          <w:szCs w:val="28"/>
          <w:lang w:val="en-US" w:eastAsia="en-US"/>
        </w:rPr>
        <w:t>で革新的な新型レンズを発表、撮影業界に革命を起こす</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ascii="Meiryo" w:hAnsi="Meiryo" w:cs="Meiryo" w:eastAsia="Meiryo"/>
          <w:i w:val="false"/>
          <w:iCs w:val="false"/>
          <w:sz w:val="26"/>
          <w:szCs w:val="26"/>
          <w:lang w:val="en-US" w:eastAsia="en-US"/>
        </w:rPr>
        <w:t>来場者を「未来の写真体験」へと招待</w:t>
      </w:r>
    </w:p>
    <w:p>
      <w:pPr>
        <w:pStyle w:val="Normal"/>
        <w:rPr>
          <w:sz w:val="24"/>
          <w:szCs w:val="24"/>
          <w:lang w:val="en-US" w:eastAsia="en-US"/>
        </w:rPr>
      </w:pPr>
      <w:r>
        <w:rPr>
          <w:lang w:val="en-US" w:eastAsia="en-US"/>
        </w:rPr>
        <w:br/>
      </w:r>
      <w:r>
        <w:rPr>
          <w:rFonts w:eastAsia="Meiryo" w:cs="Meiryo" w:ascii="Meiryo" w:hAnsi="Meiryo"/>
          <w:b/>
          <w:bCs/>
          <w:lang w:val="en-US" w:eastAsia="en-US"/>
        </w:rPr>
        <w:t>[</w:t>
      </w:r>
      <w:r>
        <w:rPr>
          <w:rFonts w:ascii="Meiryo" w:hAnsi="Meiryo" w:cs="Meiryo" w:eastAsia="Meiryo"/>
          <w:b/>
          <w:bCs/>
          <w:lang w:val="en-US" w:eastAsia="en-US"/>
        </w:rPr>
        <w:t>横浜、日本</w:t>
      </w:r>
      <w:r>
        <w:rPr>
          <w:rFonts w:eastAsia="Meiryo" w:cs="Meiryo" w:ascii="Meiryo" w:hAnsi="Meiryo"/>
          <w:b/>
          <w:bCs/>
          <w:lang w:val="en-US" w:eastAsia="en-US"/>
        </w:rPr>
        <w:t>] 2025</w:t>
      </w:r>
      <w:r>
        <w:rPr>
          <w:rFonts w:ascii="Meiryo" w:hAnsi="Meiryo" w:cs="Meiryo" w:eastAsia="Meiryo"/>
          <w:b/>
          <w:bCs/>
          <w:lang w:val="en-US" w:eastAsia="en-US"/>
        </w:rPr>
        <w:t>年</w:t>
      </w:r>
      <w:r>
        <w:rPr>
          <w:rFonts w:eastAsia="Meiryo" w:cs="Meiryo" w:ascii="Meiryo" w:hAnsi="Meiryo"/>
          <w:b/>
          <w:bCs/>
          <w:lang w:val="en-US" w:eastAsia="en-US"/>
        </w:rPr>
        <w:t>2</w:t>
      </w:r>
      <w:r>
        <w:rPr>
          <w:rFonts w:ascii="Meiryo" w:hAnsi="Meiryo" w:cs="Meiryo" w:eastAsia="Meiryo"/>
          <w:b/>
          <w:bCs/>
          <w:lang w:val="en-US" w:eastAsia="en-US"/>
        </w:rPr>
        <w:t>月</w:t>
      </w:r>
      <w:r>
        <w:rPr>
          <w:rFonts w:eastAsia="Meiryo" w:cs="Meiryo" w:ascii="Meiryo" w:hAnsi="Meiryo"/>
          <w:b/>
          <w:bCs/>
          <w:lang w:val="en-US" w:eastAsia="en-US"/>
        </w:rPr>
        <w:t>24</w:t>
      </w:r>
      <w:r>
        <w:rPr>
          <w:rFonts w:ascii="Meiryo" w:hAnsi="Meiryo" w:cs="Meiryo" w:eastAsia="Meiryo"/>
          <w:b/>
          <w:bCs/>
          <w:lang w:val="en-US" w:eastAsia="en-US"/>
        </w:rPr>
        <w:t xml:space="preserve">日 </w:t>
      </w:r>
      <w:r>
        <w:rPr>
          <w:rFonts w:eastAsia="Meiryo" w:cs="Meiryo" w:ascii="Meiryo" w:hAnsi="Meiryo"/>
          <w:b/>
          <w:bCs/>
          <w:lang w:val="en-US" w:eastAsia="en-US"/>
        </w:rPr>
        <w:t xml:space="preserve">- </w:t>
      </w:r>
      <w:r>
        <w:rPr>
          <w:rFonts w:ascii="Meiryo" w:hAnsi="Meiryo" w:cs="Meiryo" w:eastAsia="Meiryo"/>
          <w:lang w:val="en-US" w:eastAsia="en-US"/>
        </w:rPr>
        <w:t>高度なコンパクトオートフォーカスレンズとカメラアクセサリーで知られる</w:t>
      </w:r>
      <w:r>
        <w:rPr>
          <w:rFonts w:eastAsia="Meiryo" w:cs="Meiryo" w:ascii="Meiryo" w:hAnsi="Meiryo"/>
          <w:lang w:val="en-US" w:eastAsia="en-US"/>
        </w:rPr>
        <w:t>Viltrox</w:t>
      </w:r>
      <w:r>
        <w:rPr>
          <w:rFonts w:ascii="Meiryo" w:hAnsi="Meiryo" w:cs="Meiryo" w:eastAsia="Meiryo"/>
          <w:lang w:val="en-US" w:eastAsia="en-US"/>
        </w:rPr>
        <w:t>は、日本最大の写真・映像展示会「カメラと写真映像のワールドプレミアショー</w:t>
      </w:r>
      <w:r>
        <w:rPr>
          <w:rFonts w:eastAsia="Meiryo" w:cs="Meiryo" w:ascii="Meiryo" w:hAnsi="Meiryo"/>
          <w:lang w:val="en-US" w:eastAsia="en-US"/>
        </w:rPr>
        <w:t>2025</w:t>
      </w:r>
      <w:r>
        <w:rPr>
          <w:rFonts w:ascii="Meiryo" w:hAnsi="Meiryo" w:cs="Meiryo" w:eastAsia="Meiryo"/>
          <w:lang w:val="en-US" w:eastAsia="en-US"/>
        </w:rPr>
        <w:t>（</w:t>
      </w:r>
      <w:r>
        <w:rPr>
          <w:rFonts w:eastAsia="Meiryo" w:cs="Meiryo" w:ascii="Meiryo" w:hAnsi="Meiryo"/>
          <w:lang w:val="en-US" w:eastAsia="en-US"/>
        </w:rPr>
        <w:t>CP+ 2025</w:t>
      </w:r>
      <w:r>
        <w:rPr>
          <w:rFonts w:ascii="Meiryo" w:hAnsi="Meiryo" w:cs="Meiryo" w:eastAsia="Meiryo"/>
          <w:lang w:val="en-US" w:eastAsia="en-US"/>
        </w:rPr>
        <w:t>）」で大きな存在感を示すことが期待されています。</w:t>
      </w:r>
      <w:r>
        <w:rPr>
          <w:rFonts w:eastAsia="Meiryo" w:cs="Meiryo" w:ascii="Meiryo" w:hAnsi="Meiryo"/>
          <w:lang w:val="en-US" w:eastAsia="en-US"/>
        </w:rPr>
        <w:t>Viltrox</w:t>
      </w:r>
      <w:r>
        <w:rPr>
          <w:rFonts w:ascii="Meiryo" w:hAnsi="Meiryo" w:cs="Meiryo" w:eastAsia="Meiryo"/>
          <w:lang w:val="en-US" w:eastAsia="en-US"/>
        </w:rPr>
        <w:t>は、期待の高まる一連の製品発表を通じて、レンズ市場を再定義し、あらゆるレベルの写真家の可能性を広げることを目指しています。</w:t>
      </w:r>
      <w:r>
        <w:rPr>
          <w:rFonts w:eastAsia="Meiryo" w:cs="Meiryo" w:ascii="Meiryo" w:hAnsi="Meiryo"/>
          <w:lang w:val="en-US" w:eastAsia="en-US"/>
        </w:rPr>
        <w:br/>
        <w:br/>
        <w:t>CP+ 2025</w:t>
      </w:r>
      <w:r>
        <w:rPr>
          <w:rFonts w:ascii="Meiryo" w:hAnsi="Meiryo" w:cs="Meiryo" w:eastAsia="Meiryo"/>
          <w:lang w:val="en-US" w:eastAsia="en-US"/>
        </w:rPr>
        <w:t>は、最新のカメラ技術とイノベーションを紹介するアジア最大の写真・映像展示会です。このイベントは</w:t>
      </w:r>
      <w:r>
        <w:rPr>
          <w:rFonts w:eastAsia="Meiryo" w:cs="Meiryo" w:ascii="Meiryo" w:hAnsi="Meiryo"/>
          <w:lang w:val="en-US" w:eastAsia="en-US"/>
        </w:rPr>
        <w:t>2025</w:t>
      </w:r>
      <w:r>
        <w:rPr>
          <w:rFonts w:ascii="Meiryo" w:hAnsi="Meiryo" w:cs="Meiryo" w:eastAsia="Meiryo"/>
          <w:lang w:val="en-US" w:eastAsia="en-US"/>
        </w:rPr>
        <w:t>年</w:t>
      </w:r>
      <w:r>
        <w:rPr>
          <w:rFonts w:eastAsia="Meiryo" w:cs="Meiryo" w:ascii="Meiryo" w:hAnsi="Meiryo"/>
          <w:lang w:val="en-US" w:eastAsia="en-US"/>
        </w:rPr>
        <w:t>2</w:t>
      </w:r>
      <w:r>
        <w:rPr>
          <w:rFonts w:ascii="Meiryo" w:hAnsi="Meiryo" w:cs="Meiryo" w:eastAsia="Meiryo"/>
          <w:lang w:val="en-US" w:eastAsia="en-US"/>
        </w:rPr>
        <w:t>月</w:t>
      </w:r>
      <w:r>
        <w:rPr>
          <w:rFonts w:eastAsia="Meiryo" w:cs="Meiryo" w:ascii="Meiryo" w:hAnsi="Meiryo"/>
          <w:lang w:val="en-US" w:eastAsia="en-US"/>
        </w:rPr>
        <w:t>27</w:t>
      </w:r>
      <w:r>
        <w:rPr>
          <w:rFonts w:ascii="Meiryo" w:hAnsi="Meiryo" w:cs="Meiryo" w:eastAsia="Meiryo"/>
          <w:lang w:val="en-US" w:eastAsia="en-US"/>
        </w:rPr>
        <w:t>日から</w:t>
      </w:r>
      <w:r>
        <w:rPr>
          <w:rFonts w:eastAsia="Meiryo" w:cs="Meiryo" w:ascii="Meiryo" w:hAnsi="Meiryo"/>
          <w:lang w:val="en-US" w:eastAsia="en-US"/>
        </w:rPr>
        <w:t>3</w:t>
      </w:r>
      <w:r>
        <w:rPr>
          <w:rFonts w:ascii="Meiryo" w:hAnsi="Meiryo" w:cs="Meiryo" w:eastAsia="Meiryo"/>
          <w:lang w:val="en-US" w:eastAsia="en-US"/>
        </w:rPr>
        <w:t>月</w:t>
      </w:r>
      <w:r>
        <w:rPr>
          <w:rFonts w:eastAsia="Meiryo" w:cs="Meiryo" w:ascii="Meiryo" w:hAnsi="Meiryo"/>
          <w:lang w:val="en-US" w:eastAsia="en-US"/>
        </w:rPr>
        <w:t>2</w:t>
      </w:r>
      <w:r>
        <w:rPr>
          <w:rFonts w:ascii="Meiryo" w:hAnsi="Meiryo" w:cs="Meiryo" w:eastAsia="Meiryo"/>
          <w:lang w:val="en-US" w:eastAsia="en-US"/>
        </w:rPr>
        <w:t>日まで、パシフィコ横浜で開催されます。</w:t>
      </w:r>
      <w:r>
        <w:rPr>
          <w:rFonts w:eastAsia="Meiryo" w:cs="Meiryo" w:ascii="Meiryo" w:hAnsi="Meiryo"/>
          <w:lang w:val="en-US" w:eastAsia="en-US"/>
        </w:rPr>
        <w:t>Viltrox</w:t>
      </w:r>
      <w:r>
        <w:rPr>
          <w:rFonts w:ascii="Meiryo" w:hAnsi="Meiryo" w:cs="Meiryo" w:eastAsia="Meiryo"/>
          <w:lang w:val="en-US" w:eastAsia="en-US"/>
        </w:rPr>
        <w:t>（ホール</w:t>
      </w:r>
      <w:r>
        <w:rPr>
          <w:rFonts w:eastAsia="Meiryo" w:cs="Meiryo" w:ascii="Meiryo" w:hAnsi="Meiryo"/>
          <w:lang w:val="en-US" w:eastAsia="en-US"/>
        </w:rPr>
        <w:t>D</w:t>
      </w:r>
      <w:r>
        <w:rPr>
          <w:rFonts w:ascii="Meiryo" w:hAnsi="Meiryo" w:cs="Meiryo" w:eastAsia="Meiryo"/>
          <w:lang w:val="en-US" w:eastAsia="en-US"/>
        </w:rPr>
        <w:t>・ブース</w:t>
      </w:r>
      <w:r>
        <w:rPr>
          <w:rFonts w:eastAsia="Meiryo" w:cs="Meiryo" w:ascii="Meiryo" w:hAnsi="Meiryo"/>
          <w:lang w:val="en-US" w:eastAsia="en-US"/>
        </w:rPr>
        <w:t>49</w:t>
      </w:r>
      <w:r>
        <w:rPr>
          <w:rFonts w:ascii="Meiryo" w:hAnsi="Meiryo" w:cs="Meiryo" w:eastAsia="Meiryo"/>
          <w:lang w:val="en-US" w:eastAsia="en-US"/>
        </w:rPr>
        <w:t>）では、最先端の製品を体験できるほか、洞察に満ちたセミナーに参加し、業界の専門家と交流することもできます。</w:t>
      </w:r>
      <w:r>
        <w:rPr>
          <w:rFonts w:eastAsia="Meiryo" w:cs="Meiryo" w:ascii="Meiryo" w:hAnsi="Meiryo"/>
          <w:lang w:val="en-US" w:eastAsia="en-US"/>
        </w:rPr>
        <w:br/>
        <w:br/>
      </w:r>
      <w:r>
        <w:rPr>
          <w:rFonts w:ascii="Meiryo" w:hAnsi="Meiryo" w:cs="Meiryo" w:eastAsia="Meiryo"/>
          <w:lang w:val="en-US" w:eastAsia="en-US"/>
        </w:rPr>
        <w:t>「</w:t>
      </w:r>
      <w:r>
        <w:rPr>
          <w:rFonts w:eastAsia="Meiryo" w:cs="Meiryo" w:ascii="Meiryo" w:hAnsi="Meiryo"/>
          <w:lang w:val="en-US" w:eastAsia="en-US"/>
        </w:rPr>
        <w:t>CP+ 2025</w:t>
      </w:r>
      <w:r>
        <w:rPr>
          <w:rFonts w:ascii="Meiryo" w:hAnsi="Meiryo" w:cs="Meiryo" w:eastAsia="Meiryo"/>
          <w:lang w:val="en-US" w:eastAsia="en-US"/>
        </w:rPr>
        <w:t>は、当社の革新への取り組みと、写真家が素晴らしい画像を撮影するために必要とするツールを提供することへの献身を示す絶好の場です」と、</w:t>
      </w:r>
      <w:r>
        <w:rPr>
          <w:rFonts w:eastAsia="Meiryo" w:cs="Meiryo" w:ascii="Meiryo" w:hAnsi="Meiryo"/>
          <w:lang w:val="en-US" w:eastAsia="en-US"/>
        </w:rPr>
        <w:t>Viltrox</w:t>
      </w:r>
      <w:r>
        <w:rPr>
          <w:rFonts w:ascii="Meiryo" w:hAnsi="Meiryo" w:cs="Meiryo" w:eastAsia="Meiryo"/>
          <w:lang w:val="en-US" w:eastAsia="en-US"/>
        </w:rPr>
        <w:t>の</w:t>
      </w:r>
      <w:r>
        <w:rPr>
          <w:rFonts w:eastAsia="Meiryo" w:cs="Meiryo" w:ascii="Meiryo" w:hAnsi="Meiryo"/>
          <w:lang w:val="en-US" w:eastAsia="en-US"/>
        </w:rPr>
        <w:t>CEO</w:t>
      </w:r>
      <w:r>
        <w:rPr>
          <w:rFonts w:ascii="Meiryo" w:hAnsi="Meiryo" w:cs="Meiryo" w:eastAsia="Meiryo"/>
          <w:lang w:val="en-US" w:eastAsia="en-US"/>
        </w:rPr>
        <w:t>、ダニエル・ダイ（戴</w:t>
      </w:r>
      <w:r>
        <w:rPr>
          <w:rFonts w:ascii="PMingLiU" w:hAnsi="PMingLiU" w:cs="PMingLiU" w:eastAsia="PMingLiU"/>
          <w:lang w:val="en-US" w:eastAsia="en-US"/>
        </w:rPr>
        <w:t>锦辉</w:t>
      </w:r>
      <w:r>
        <w:rPr>
          <w:rFonts w:ascii="Meiryo" w:hAnsi="Meiryo" w:cs="Meiryo" w:eastAsia="Meiryo"/>
          <w:lang w:val="en-US" w:eastAsia="en-US"/>
        </w:rPr>
        <w:t>）氏は語りました。「当社のブースにお越しいただき、写真撮影の未来を体験していただければ幸いです。」</w:t>
      </w:r>
      <w:r>
        <w:rPr>
          <w:rFonts w:eastAsia="Meiryo" w:cs="Meiryo" w:ascii="Meiryo" w:hAnsi="Meiryo"/>
          <w:lang w:val="en-US" w:eastAsia="en-US"/>
        </w:rPr>
        <w:br/>
      </w:r>
    </w:p>
    <w:p>
      <w:pPr>
        <w:pStyle w:val="3"/>
        <w:keepNext w:val="false"/>
        <w:pBdr/>
        <w:spacing w:before="0" w:after="0"/>
        <w:outlineLvl w:val="9"/>
        <w:rPr>
          <w:sz w:val="26"/>
          <w:szCs w:val="26"/>
        </w:rPr>
      </w:pPr>
      <w:r>
        <w:rPr>
          <w:rFonts w:ascii="Meiryo" w:hAnsi="Meiryo" w:cs="Meiryo" w:eastAsia="Meiryo"/>
          <w:i w:val="false"/>
          <w:sz w:val="26"/>
          <w:szCs w:val="26"/>
          <w:lang w:val="en-US" w:eastAsia="en-US"/>
        </w:rPr>
        <w:t>写真撮影を新たな時代へ</w:t>
      </w:r>
    </w:p>
    <w:p>
      <w:pPr>
        <w:pStyle w:val="Normal"/>
        <w:rPr>
          <w:rFonts w:ascii="Meiryo" w:hAnsi="Meiryo" w:eastAsia="Meiryo" w:cs="Meiryo"/>
          <w:sz w:val="24"/>
          <w:szCs w:val="24"/>
          <w:lang w:val="en-US" w:eastAsia="en-US"/>
        </w:rPr>
      </w:pPr>
      <w:r>
        <w:rPr>
          <w:rFonts w:eastAsia="Meiryo" w:cs="Meiryo" w:ascii="Meiryo" w:hAnsi="Meiryo"/>
          <w:lang w:val="en-US" w:eastAsia="en-US"/>
        </w:rPr>
        <w:t>Viltrox</w:t>
      </w:r>
      <w:r>
        <w:rPr>
          <w:rFonts w:ascii="Meiryo" w:hAnsi="Meiryo" w:cs="Meiryo" w:eastAsia="Meiryo"/>
          <w:lang w:val="en-US" w:eastAsia="en-US"/>
        </w:rPr>
        <w:t>は、本展示会において、</w:t>
      </w:r>
      <w:r>
        <w:rPr>
          <w:rFonts w:eastAsia="Meiryo" w:cs="Meiryo" w:ascii="Meiryo" w:hAnsi="Meiryo"/>
          <w:lang w:val="en-US" w:eastAsia="en-US"/>
        </w:rPr>
        <w:t>AF 35mm F1.2 LAB FE</w:t>
      </w:r>
      <w:r>
        <w:rPr>
          <w:rFonts w:ascii="Meiryo" w:hAnsi="Meiryo" w:cs="Meiryo" w:eastAsia="Meiryo"/>
          <w:lang w:val="en-US" w:eastAsia="en-US"/>
        </w:rPr>
        <w:t>、</w:t>
      </w:r>
      <w:r>
        <w:rPr>
          <w:rFonts w:eastAsia="Meiryo" w:cs="Meiryo" w:ascii="Meiryo" w:hAnsi="Meiryo"/>
          <w:lang w:val="en-US" w:eastAsia="en-US"/>
        </w:rPr>
        <w:t>AF 85mm F1.4 Pro FE</w:t>
      </w:r>
      <w:r>
        <w:rPr>
          <w:rFonts w:ascii="Meiryo" w:hAnsi="Meiryo" w:cs="Meiryo" w:eastAsia="Meiryo"/>
          <w:lang w:val="en-US" w:eastAsia="en-US"/>
        </w:rPr>
        <w:t>、</w:t>
      </w:r>
      <w:r>
        <w:rPr>
          <w:rFonts w:eastAsia="Meiryo" w:cs="Meiryo" w:ascii="Meiryo" w:hAnsi="Meiryo"/>
          <w:lang w:val="en-US" w:eastAsia="en-US"/>
        </w:rPr>
        <w:t>AF 50mm F2.0 Air</w:t>
      </w:r>
      <w:r>
        <w:rPr>
          <w:rFonts w:ascii="Meiryo" w:hAnsi="Meiryo" w:cs="Meiryo" w:eastAsia="Meiryo"/>
          <w:lang w:val="en-US" w:eastAsia="en-US"/>
        </w:rPr>
        <w:t>レンズ、</w:t>
      </w:r>
      <w:r>
        <w:rPr>
          <w:rFonts w:eastAsia="Meiryo" w:cs="Meiryo" w:ascii="Meiryo" w:hAnsi="Meiryo"/>
          <w:lang w:val="en-US" w:eastAsia="en-US"/>
        </w:rPr>
        <w:t>Viltrox AF 135mm F1.8 LAB Z</w:t>
      </w:r>
      <w:r>
        <w:rPr>
          <w:rFonts w:ascii="Meiryo" w:hAnsi="Meiryo" w:cs="Meiryo" w:eastAsia="Meiryo"/>
          <w:lang w:val="en-US" w:eastAsia="en-US"/>
        </w:rPr>
        <w:t>など、注目すべき未発表製品を複数発表する予定です。</w:t>
      </w:r>
      <w:r>
        <w:rPr>
          <w:rFonts w:eastAsia="Meiryo" w:cs="Meiryo" w:ascii="Meiryo" w:hAnsi="Meiryo"/>
          <w:lang w:val="en-US" w:eastAsia="en-US"/>
        </w:rPr>
        <w:br/>
        <w:br/>
      </w:r>
      <w:r>
        <w:rPr>
          <w:rFonts w:ascii="Meiryo" w:hAnsi="Meiryo" w:cs="Meiryo" w:eastAsia="Meiryo"/>
          <w:lang w:val="en-US" w:eastAsia="en-US"/>
        </w:rPr>
        <w:t>また、</w:t>
      </w:r>
      <w:r>
        <w:rPr>
          <w:rFonts w:eastAsia="Meiryo" w:cs="Meiryo" w:ascii="Meiryo" w:hAnsi="Meiryo"/>
          <w:lang w:val="en-US" w:eastAsia="en-US"/>
        </w:rPr>
        <w:t>Viltrox</w:t>
      </w:r>
      <w:r>
        <w:rPr>
          <w:rFonts w:ascii="Meiryo" w:hAnsi="Meiryo" w:cs="Meiryo" w:eastAsia="Meiryo"/>
          <w:lang w:val="en-US" w:eastAsia="en-US"/>
        </w:rPr>
        <w:t>は、</w:t>
      </w:r>
      <w:r>
        <w:rPr>
          <w:rFonts w:eastAsia="Meiryo" w:cs="Meiryo" w:ascii="Meiryo" w:hAnsi="Meiryo"/>
          <w:lang w:val="en-US" w:eastAsia="en-US"/>
        </w:rPr>
        <w:t>2</w:t>
      </w:r>
      <w:r>
        <w:rPr>
          <w:rFonts w:ascii="Meiryo" w:hAnsi="Meiryo" w:cs="Meiryo" w:eastAsia="Meiryo"/>
          <w:lang w:val="en-US" w:eastAsia="en-US"/>
        </w:rPr>
        <w:t>月</w:t>
      </w:r>
      <w:r>
        <w:rPr>
          <w:rFonts w:eastAsia="Meiryo" w:cs="Meiryo" w:ascii="Meiryo" w:hAnsi="Meiryo"/>
          <w:lang w:val="en-US" w:eastAsia="en-US"/>
        </w:rPr>
        <w:t>27</w:t>
      </w:r>
      <w:r>
        <w:rPr>
          <w:rFonts w:ascii="Meiryo" w:hAnsi="Meiryo" w:cs="Meiryo" w:eastAsia="Meiryo"/>
          <w:lang w:val="en-US" w:eastAsia="en-US"/>
        </w:rPr>
        <w:t>日に「</w:t>
      </w:r>
      <w:r>
        <w:rPr>
          <w:rFonts w:eastAsia="Meiryo" w:cs="Meiryo" w:ascii="Meiryo" w:hAnsi="Meiryo"/>
          <w:lang w:val="en-US" w:eastAsia="en-US"/>
        </w:rPr>
        <w:t>Viltrox</w:t>
      </w:r>
      <w:r>
        <w:rPr>
          <w:rFonts w:ascii="Meiryo" w:hAnsi="Meiryo" w:cs="Meiryo" w:eastAsia="Meiryo"/>
          <w:lang w:val="en-US" w:eastAsia="en-US"/>
        </w:rPr>
        <w:t>カメラ用バッテリー充電器」を、</w:t>
      </w:r>
      <w:r>
        <w:rPr>
          <w:rFonts w:eastAsia="Meiryo" w:cs="Meiryo" w:ascii="Meiryo" w:hAnsi="Meiryo"/>
          <w:lang w:val="en-US" w:eastAsia="en-US"/>
        </w:rPr>
        <w:t>2</w:t>
      </w:r>
      <w:r>
        <w:rPr>
          <w:rFonts w:ascii="Meiryo" w:hAnsi="Meiryo" w:cs="Meiryo" w:eastAsia="Meiryo"/>
          <w:lang w:val="en-US" w:eastAsia="en-US"/>
        </w:rPr>
        <w:t>月</w:t>
      </w:r>
      <w:r>
        <w:rPr>
          <w:rFonts w:eastAsia="Meiryo" w:cs="Meiryo" w:ascii="Meiryo" w:hAnsi="Meiryo"/>
          <w:lang w:val="en-US" w:eastAsia="en-US"/>
        </w:rPr>
        <w:t>28</w:t>
      </w:r>
      <w:r>
        <w:rPr>
          <w:rFonts w:ascii="Meiryo" w:hAnsi="Meiryo" w:cs="Meiryo" w:eastAsia="Meiryo"/>
          <w:lang w:val="en-US" w:eastAsia="en-US"/>
        </w:rPr>
        <w:t>日に「</w:t>
      </w:r>
      <w:r>
        <w:rPr>
          <w:rFonts w:eastAsia="Meiryo" w:cs="Meiryo" w:ascii="Meiryo" w:hAnsi="Meiryo"/>
          <w:lang w:val="en-US" w:eastAsia="en-US"/>
        </w:rPr>
        <w:t>Viltrox AF 25mm F1.7 Air</w:t>
      </w:r>
      <w:r>
        <w:rPr>
          <w:rFonts w:ascii="Meiryo" w:hAnsi="Meiryo" w:cs="Meiryo" w:eastAsia="Meiryo"/>
          <w:lang w:val="en-US" w:eastAsia="en-US"/>
        </w:rPr>
        <w:t>レンズ」を発売する予定です。</w:t>
      </w:r>
      <w:r>
        <w:rPr>
          <w:lang w:val="en-US" w:eastAsia="en-US"/>
        </w:rPr>
        <w:t xml:space="preserve"> </w:t>
      </w:r>
      <w:r>
        <w:rPr>
          <w:lang w:val="en-US" w:eastAsia="en-US"/>
        </w:rPr>
        <w:br/>
        <w:br/>
      </w:r>
      <w:r>
        <w:rPr>
          <w:rFonts w:eastAsia="Meiryo" w:cs="Meiryo" w:ascii="Meiryo" w:hAnsi="Meiryo"/>
          <w:lang w:val="en-US" w:eastAsia="en-US"/>
        </w:rPr>
        <w:t>CP+ 2025</w:t>
      </w:r>
      <w:r>
        <w:rPr>
          <w:rFonts w:ascii="Meiryo" w:hAnsi="Meiryo" w:cs="Meiryo" w:eastAsia="Meiryo"/>
          <w:lang w:val="en-US" w:eastAsia="en-US"/>
        </w:rPr>
        <w:t>で独占デビューを果たすこれらの革新的なレンズは、まもなく購入可能です。これらの製品は、それぞれの焦点距離クラスで新たな基準を打ち立て、プロや愛好家にとっての定番レンズとなる可能性を秘めています。</w:t>
      </w:r>
      <w:r>
        <w:rPr>
          <w:lang w:val="en-US" w:eastAsia="en-US"/>
        </w:rPr>
        <w:t xml:space="preserve"> </w:t>
      </w:r>
      <w:r>
        <w:rPr>
          <w:lang w:val="en-US" w:eastAsia="en-US"/>
        </w:rPr>
        <w:br/>
      </w:r>
    </w:p>
    <w:p>
      <w:pPr>
        <w:pStyle w:val="3"/>
        <w:keepNext w:val="false"/>
        <w:pBdr/>
        <w:spacing w:before="0" w:after="0"/>
        <w:outlineLvl w:val="9"/>
        <w:rPr>
          <w:sz w:val="26"/>
          <w:szCs w:val="26"/>
        </w:rPr>
      </w:pPr>
      <w:r>
        <w:rPr>
          <w:rFonts w:ascii="Meiryo" w:hAnsi="Meiryo" w:cs="Meiryo" w:eastAsia="Meiryo"/>
          <w:i w:val="false"/>
          <w:sz w:val="26"/>
          <w:szCs w:val="26"/>
          <w:lang w:val="en-US" w:eastAsia="en-US"/>
        </w:rPr>
        <w:t>専門家の洞察とアドバイス</w:t>
      </w:r>
    </w:p>
    <w:p>
      <w:pPr>
        <w:pStyle w:val="Normal"/>
        <w:rPr>
          <w:rFonts w:ascii="Meiryo" w:hAnsi="Meiryo" w:eastAsia="Meiryo" w:cs="Meiryo"/>
          <w:sz w:val="24"/>
          <w:szCs w:val="24"/>
          <w:lang w:val="en-US" w:eastAsia="en-US"/>
        </w:rPr>
      </w:pPr>
      <w:r>
        <w:rPr>
          <w:rFonts w:ascii="Meiryo" w:hAnsi="Meiryo" w:cs="Meiryo" w:eastAsia="Meiryo"/>
          <w:lang w:val="en-US" w:eastAsia="en-US"/>
        </w:rPr>
        <w:t>基調講演では、著名な受賞歴のある日本人写真家兼ビデオグラファーの</w:t>
      </w:r>
      <w:r>
        <w:rPr>
          <w:rFonts w:eastAsia="Meiryo" w:cs="Meiryo" w:ascii="Meiryo" w:hAnsi="Meiryo"/>
          <w:lang w:val="en-US" w:eastAsia="en-US"/>
        </w:rPr>
        <w:t>Haseo</w:t>
      </w:r>
      <w:r>
        <w:rPr>
          <w:rFonts w:ascii="Meiryo" w:hAnsi="Meiryo" w:cs="Meiryo" w:eastAsia="Meiryo"/>
          <w:lang w:val="en-US" w:eastAsia="en-US"/>
        </w:rPr>
        <w:t>氏が、写真家たちにインスピレーションとアドバイスを提供し、</w:t>
      </w:r>
      <w:r>
        <w:rPr>
          <w:rFonts w:eastAsia="Meiryo" w:cs="Meiryo" w:ascii="Meiryo" w:hAnsi="Meiryo"/>
          <w:lang w:val="en-US" w:eastAsia="en-US"/>
        </w:rPr>
        <w:t>Viltrox</w:t>
      </w:r>
      <w:r>
        <w:rPr>
          <w:rFonts w:ascii="Meiryo" w:hAnsi="Meiryo" w:cs="Meiryo" w:eastAsia="Meiryo"/>
          <w:lang w:val="en-US" w:eastAsia="en-US"/>
        </w:rPr>
        <w:t>レンズの利点について洞察を披露します。この特別なプレゼンテーションは、</w:t>
      </w:r>
      <w:r>
        <w:rPr>
          <w:rFonts w:eastAsia="Meiryo" w:cs="Meiryo" w:ascii="Meiryo" w:hAnsi="Meiryo"/>
          <w:lang w:val="en-US" w:eastAsia="en-US"/>
        </w:rPr>
        <w:t>3</w:t>
      </w:r>
      <w:r>
        <w:rPr>
          <w:rFonts w:ascii="Meiryo" w:hAnsi="Meiryo" w:cs="Meiryo" w:eastAsia="Meiryo"/>
          <w:lang w:val="en-US" w:eastAsia="en-US"/>
        </w:rPr>
        <w:t>月</w:t>
      </w:r>
      <w:r>
        <w:rPr>
          <w:rFonts w:eastAsia="Meiryo" w:cs="Meiryo" w:ascii="Meiryo" w:hAnsi="Meiryo"/>
          <w:lang w:val="en-US" w:eastAsia="en-US"/>
        </w:rPr>
        <w:t>1</w:t>
      </w:r>
      <w:r>
        <w:rPr>
          <w:rFonts w:ascii="Meiryo" w:hAnsi="Meiryo" w:cs="Meiryo" w:eastAsia="Meiryo"/>
          <w:lang w:val="en-US" w:eastAsia="en-US"/>
        </w:rPr>
        <w:t>日午後</w:t>
      </w:r>
      <w:r>
        <w:rPr>
          <w:rFonts w:eastAsia="Meiryo" w:cs="Meiryo" w:ascii="Meiryo" w:hAnsi="Meiryo"/>
          <w:lang w:val="en-US" w:eastAsia="en-US"/>
        </w:rPr>
        <w:t>2</w:t>
      </w:r>
      <w:r>
        <w:rPr>
          <w:rFonts w:ascii="Meiryo" w:hAnsi="Meiryo" w:cs="Meiryo" w:eastAsia="Meiryo"/>
          <w:lang w:val="en-US" w:eastAsia="en-US"/>
        </w:rPr>
        <w:t>時</w:t>
      </w:r>
      <w:r>
        <w:rPr>
          <w:rFonts w:eastAsia="Meiryo" w:cs="Meiryo" w:ascii="Meiryo" w:hAnsi="Meiryo"/>
          <w:lang w:val="en-US" w:eastAsia="en-US"/>
        </w:rPr>
        <w:t>30</w:t>
      </w:r>
      <w:r>
        <w:rPr>
          <w:rFonts w:ascii="Meiryo" w:hAnsi="Meiryo" w:cs="Meiryo" w:eastAsia="Meiryo"/>
          <w:lang w:val="en-US" w:eastAsia="en-US"/>
        </w:rPr>
        <w:t>分から午後</w:t>
      </w:r>
      <w:r>
        <w:rPr>
          <w:rFonts w:eastAsia="Meiryo" w:cs="Meiryo" w:ascii="Meiryo" w:hAnsi="Meiryo"/>
          <w:lang w:val="en-US" w:eastAsia="en-US"/>
        </w:rPr>
        <w:t>3</w:t>
      </w:r>
      <w:r>
        <w:rPr>
          <w:rFonts w:ascii="Meiryo" w:hAnsi="Meiryo" w:cs="Meiryo" w:eastAsia="Meiryo"/>
          <w:lang w:val="en-US" w:eastAsia="en-US"/>
        </w:rPr>
        <w:t>時まで、ホール</w:t>
      </w:r>
      <w:r>
        <w:rPr>
          <w:rFonts w:eastAsia="Meiryo" w:cs="Meiryo" w:ascii="Meiryo" w:hAnsi="Meiryo"/>
          <w:lang w:val="en-US" w:eastAsia="en-US"/>
        </w:rPr>
        <w:t>D</w:t>
      </w:r>
      <w:r>
        <w:rPr>
          <w:rFonts w:ascii="Meiryo" w:hAnsi="Meiryo" w:cs="Meiryo" w:eastAsia="Meiryo"/>
          <w:lang w:val="en-US" w:eastAsia="en-US"/>
        </w:rPr>
        <w:t>・ブース</w:t>
      </w:r>
      <w:r>
        <w:rPr>
          <w:rFonts w:eastAsia="Meiryo" w:cs="Meiryo" w:ascii="Meiryo" w:hAnsi="Meiryo"/>
          <w:lang w:val="en-US" w:eastAsia="en-US"/>
        </w:rPr>
        <w:t>49</w:t>
      </w:r>
      <w:r>
        <w:rPr>
          <w:rFonts w:ascii="Meiryo" w:hAnsi="Meiryo" w:cs="Meiryo" w:eastAsia="Meiryo"/>
          <w:lang w:val="en-US" w:eastAsia="en-US"/>
        </w:rPr>
        <w:t>で開催される予定です。</w:t>
      </w:r>
      <w:r>
        <w:rPr>
          <w:lang w:val="en-US" w:eastAsia="en-US"/>
        </w:rPr>
        <w:t xml:space="preserve"> </w:t>
      </w:r>
      <w:r>
        <w:rPr>
          <w:lang w:val="en-US" w:eastAsia="en-US"/>
        </w:rPr>
        <w:br/>
        <w:br/>
      </w:r>
      <w:r>
        <w:rPr>
          <w:rFonts w:eastAsia="Meiryo" w:cs="Meiryo" w:ascii="Meiryo" w:hAnsi="Meiryo"/>
          <w:lang w:val="en-US" w:eastAsia="en-US"/>
        </w:rPr>
        <w:t>Viltrox</w:t>
      </w:r>
      <w:r>
        <w:rPr>
          <w:rFonts w:ascii="Meiryo" w:hAnsi="Meiryo" w:cs="Meiryo" w:eastAsia="Meiryo"/>
          <w:lang w:val="en-US" w:eastAsia="en-US"/>
        </w:rPr>
        <w:t>の定評ある</w:t>
      </w:r>
      <w:r>
        <w:rPr>
          <w:rFonts w:eastAsia="Meiryo" w:cs="Meiryo" w:ascii="Meiryo" w:hAnsi="Meiryo"/>
          <w:lang w:val="en-US" w:eastAsia="en-US"/>
        </w:rPr>
        <w:t>LAB</w:t>
      </w:r>
      <w:r>
        <w:rPr>
          <w:rFonts w:ascii="Meiryo" w:hAnsi="Meiryo" w:cs="Meiryo" w:eastAsia="Meiryo"/>
          <w:lang w:val="en-US" w:eastAsia="en-US"/>
        </w:rPr>
        <w:t>シリーズの第</w:t>
      </w:r>
      <w:r>
        <w:rPr>
          <w:rFonts w:eastAsia="Meiryo" w:cs="Meiryo" w:ascii="Meiryo" w:hAnsi="Meiryo"/>
          <w:lang w:val="en-US" w:eastAsia="en-US"/>
        </w:rPr>
        <w:t>2</w:t>
      </w:r>
      <w:r>
        <w:rPr>
          <w:rFonts w:ascii="Meiryo" w:hAnsi="Meiryo" w:cs="Meiryo" w:eastAsia="Meiryo"/>
          <w:lang w:val="en-US" w:eastAsia="en-US"/>
        </w:rPr>
        <w:t>弾となる</w:t>
      </w:r>
      <w:r>
        <w:rPr>
          <w:rFonts w:eastAsia="Meiryo" w:cs="Meiryo" w:ascii="Meiryo" w:hAnsi="Meiryo"/>
          <w:lang w:val="en-US" w:eastAsia="en-US"/>
        </w:rPr>
        <w:t>AF 35mm F1.2 LAB FE</w:t>
      </w:r>
      <w:r>
        <w:rPr>
          <w:rFonts w:ascii="Meiryo" w:hAnsi="Meiryo" w:cs="Meiryo" w:eastAsia="Meiryo"/>
          <w:lang w:val="en-US" w:eastAsia="en-US"/>
        </w:rPr>
        <w:t>は、</w:t>
      </w:r>
      <w:r>
        <w:rPr>
          <w:rFonts w:eastAsia="Meiryo" w:cs="Meiryo" w:ascii="Meiryo" w:hAnsi="Meiryo"/>
          <w:lang w:val="en-US" w:eastAsia="en-US"/>
        </w:rPr>
        <w:t>35mm</w:t>
      </w:r>
      <w:r>
        <w:rPr>
          <w:rFonts w:ascii="Meiryo" w:hAnsi="Meiryo" w:cs="Meiryo" w:eastAsia="Meiryo"/>
          <w:lang w:val="en-US" w:eastAsia="en-US"/>
        </w:rPr>
        <w:t>カテゴリーに革命をもたらしています。この優れたレンズは、驚異的な画質に加え、正確なオートフォーカスを可能にし、優れた低照度性能を発揮する大口径を特長としており、プロや愛好家にとって最高の選択肢となるでしょう。</w:t>
      </w:r>
      <w:r>
        <w:rPr>
          <w:lang w:val="en-US" w:eastAsia="en-US"/>
        </w:rPr>
        <w:t xml:space="preserve"> </w:t>
      </w:r>
      <w:r>
        <w:rPr>
          <w:lang w:val="en-US" w:eastAsia="en-US"/>
        </w:rPr>
        <w:br/>
        <w:br/>
      </w:r>
      <w:r>
        <w:rPr>
          <w:rFonts w:ascii="Meiryo" w:hAnsi="Meiryo" w:cs="Meiryo" w:eastAsia="Meiryo"/>
          <w:lang w:val="en-US" w:eastAsia="en-US"/>
        </w:rPr>
        <w:t>「私たちは、写真家が独自の視点で表現するために必要なツールを提供しています」と、</w:t>
      </w:r>
      <w:r>
        <w:rPr>
          <w:rFonts w:eastAsia="Meiryo" w:cs="Meiryo" w:ascii="Meiryo" w:hAnsi="Meiryo"/>
          <w:lang w:val="en-US" w:eastAsia="en-US"/>
        </w:rPr>
        <w:t>Viltrox</w:t>
      </w:r>
      <w:r>
        <w:rPr>
          <w:rFonts w:ascii="Meiryo" w:hAnsi="Meiryo" w:cs="Meiryo" w:eastAsia="Meiryo"/>
          <w:lang w:val="en-US" w:eastAsia="en-US"/>
        </w:rPr>
        <w:t>の</w:t>
      </w:r>
      <w:r>
        <w:rPr>
          <w:rFonts w:eastAsia="Meiryo" w:cs="Meiryo" w:ascii="Meiryo" w:hAnsi="Meiryo"/>
          <w:lang w:val="en-US" w:eastAsia="en-US"/>
        </w:rPr>
        <w:t>Dai</w:t>
      </w:r>
      <w:r>
        <w:rPr>
          <w:rFonts w:ascii="Meiryo" w:hAnsi="Meiryo" w:cs="Meiryo" w:eastAsia="Meiryo"/>
          <w:lang w:val="en-US" w:eastAsia="en-US"/>
        </w:rPr>
        <w:t>氏は語ります。「当社の新しいレンズと革新的なアクセサリーは、クリエイターの創造の限界を押し広げ、素晴らしい画像を撮影するインスピレーションを与えます。」</w:t>
      </w:r>
      <w:r>
        <w:rPr>
          <w:lang w:val="en-US" w:eastAsia="en-US"/>
        </w:rPr>
        <w:t xml:space="preserve"> </w:t>
      </w:r>
      <w:r>
        <w:rPr>
          <w:lang w:val="en-US" w:eastAsia="en-US"/>
        </w:rPr>
        <w:br/>
      </w:r>
    </w:p>
    <w:p>
      <w:pPr>
        <w:pStyle w:val="3"/>
        <w:keepNext w:val="false"/>
        <w:pBdr/>
        <w:spacing w:before="0" w:after="0"/>
        <w:outlineLvl w:val="9"/>
        <w:rPr>
          <w:sz w:val="26"/>
          <w:szCs w:val="26"/>
        </w:rPr>
      </w:pPr>
      <w:r>
        <w:rPr>
          <w:rFonts w:ascii="Meiryo" w:hAnsi="Meiryo" w:cs="Meiryo" w:eastAsia="Meiryo"/>
          <w:i w:val="false"/>
          <w:sz w:val="26"/>
          <w:szCs w:val="26"/>
          <w:lang w:val="en-US" w:eastAsia="en-US"/>
        </w:rPr>
        <w:t>創造力を引き出すレンズとアクセサリー</w:t>
      </w:r>
    </w:p>
    <w:p>
      <w:pPr>
        <w:pStyle w:val="Normal"/>
        <w:rPr>
          <w:rFonts w:ascii="Meiryo" w:hAnsi="Meiryo" w:eastAsia="Meiryo" w:cs="Meiryo"/>
          <w:sz w:val="24"/>
          <w:szCs w:val="24"/>
          <w:lang w:val="en-US" w:eastAsia="en-US"/>
        </w:rPr>
      </w:pPr>
      <w:r>
        <w:rPr>
          <w:rFonts w:ascii="Meiryo" w:hAnsi="Meiryo" w:cs="Meiryo" w:eastAsia="Meiryo"/>
          <w:lang w:val="en-US" w:eastAsia="en-US"/>
        </w:rPr>
        <w:t>新製品の</w:t>
      </w:r>
      <w:r>
        <w:rPr>
          <w:rFonts w:eastAsia="Meiryo" w:cs="Meiryo" w:ascii="Meiryo" w:hAnsi="Meiryo"/>
          <w:lang w:val="en-US" w:eastAsia="en-US"/>
        </w:rPr>
        <w:t>AF 85mm F1.4 Pro FE</w:t>
      </w:r>
      <w:r>
        <w:rPr>
          <w:rFonts w:ascii="Meiryo" w:hAnsi="Meiryo" w:cs="Meiryo" w:eastAsia="Meiryo"/>
          <w:lang w:val="en-US" w:eastAsia="en-US"/>
        </w:rPr>
        <w:t>は、そのシャープなディテールとクリーミーなボケでポートレート撮影の概念を一新します。一方、</w:t>
      </w:r>
      <w:r>
        <w:rPr>
          <w:rFonts w:eastAsia="Meiryo" w:cs="Meiryo" w:ascii="Meiryo" w:hAnsi="Meiryo"/>
          <w:lang w:val="en-US" w:eastAsia="en-US"/>
        </w:rPr>
        <w:t>Viltrox</w:t>
      </w:r>
      <w:r>
        <w:rPr>
          <w:rFonts w:ascii="Meiryo" w:hAnsi="Meiryo" w:cs="Meiryo" w:eastAsia="Meiryo"/>
          <w:lang w:val="en-US" w:eastAsia="en-US"/>
        </w:rPr>
        <w:t>の</w:t>
      </w:r>
      <w:r>
        <w:rPr>
          <w:rFonts w:eastAsia="Meiryo" w:cs="Meiryo" w:ascii="Meiryo" w:hAnsi="Meiryo"/>
          <w:lang w:val="en-US" w:eastAsia="en-US"/>
        </w:rPr>
        <w:t>AF 50mm F2 Air FE</w:t>
      </w:r>
      <w:r>
        <w:rPr>
          <w:rFonts w:ascii="Meiryo" w:hAnsi="Meiryo" w:cs="Meiryo" w:eastAsia="Meiryo"/>
          <w:lang w:val="en-US" w:eastAsia="en-US"/>
        </w:rPr>
        <w:t>は、軽量かつコンパクトなデザインと多用途な焦点距離を組み合わせ、ストリート写真や日常的な写真撮影に最適です。</w:t>
      </w:r>
      <w:r>
        <w:rPr>
          <w:lang w:val="en-US" w:eastAsia="en-US"/>
        </w:rPr>
        <w:t xml:space="preserve"> </w:t>
      </w:r>
      <w:r>
        <w:rPr>
          <w:lang w:val="en-US" w:eastAsia="en-US"/>
        </w:rPr>
        <w:br/>
        <w:br/>
      </w:r>
      <w:r>
        <w:rPr>
          <w:rFonts w:ascii="Meiryo" w:hAnsi="Meiryo" w:cs="Meiryo" w:eastAsia="Meiryo"/>
          <w:lang w:val="en-US" w:eastAsia="en-US"/>
        </w:rPr>
        <w:t>これらの優れたレンズに加え、</w:t>
      </w:r>
      <w:r>
        <w:rPr>
          <w:rFonts w:eastAsia="Meiryo" w:cs="Meiryo" w:ascii="Meiryo" w:hAnsi="Meiryo"/>
          <w:lang w:val="en-US" w:eastAsia="en-US"/>
        </w:rPr>
        <w:t>Viltrox</w:t>
      </w:r>
      <w:r>
        <w:rPr>
          <w:rFonts w:ascii="Meiryo" w:hAnsi="Meiryo" w:cs="Meiryo" w:eastAsia="Meiryo"/>
          <w:lang w:val="en-US" w:eastAsia="en-US"/>
        </w:rPr>
        <w:t>は、まったく新しいカメラ用バッテリー充電器や、</w:t>
      </w:r>
      <w:r>
        <w:rPr>
          <w:rFonts w:eastAsia="Meiryo" w:cs="Meiryo" w:ascii="Meiryo" w:hAnsi="Meiryo"/>
          <w:lang w:val="en-US" w:eastAsia="en-US"/>
        </w:rPr>
        <w:t>Viltrox DC A1</w:t>
      </w:r>
      <w:r>
        <w:rPr>
          <w:rFonts w:ascii="Meiryo" w:hAnsi="Meiryo" w:cs="Meiryo" w:eastAsia="Meiryo"/>
          <w:lang w:val="en-US" w:eastAsia="en-US"/>
        </w:rPr>
        <w:t>モニター、</w:t>
      </w:r>
      <w:r>
        <w:rPr>
          <w:rFonts w:eastAsia="Meiryo" w:cs="Meiryo" w:ascii="Meiryo" w:hAnsi="Meiryo"/>
          <w:lang w:val="en-US" w:eastAsia="en-US"/>
        </w:rPr>
        <w:t>Viltrox DC L2/L3</w:t>
      </w:r>
      <w:r>
        <w:rPr>
          <w:rFonts w:ascii="Meiryo" w:hAnsi="Meiryo" w:cs="Meiryo" w:eastAsia="Meiryo"/>
          <w:lang w:val="en-US" w:eastAsia="en-US"/>
        </w:rPr>
        <w:t>モニターなど、その他にも数々の魅力的な新製品を発表する予定です。</w:t>
      </w:r>
      <w:r>
        <w:rPr>
          <w:lang w:val="en-US" w:eastAsia="en-US"/>
        </w:rPr>
        <w:t xml:space="preserve"> </w:t>
      </w:r>
      <w:r>
        <w:rPr>
          <w:lang w:val="en-US" w:eastAsia="en-US"/>
        </w:rPr>
        <w:br/>
        <w:br/>
      </w:r>
      <w:r>
        <w:rPr>
          <w:rFonts w:ascii="Meiryo" w:hAnsi="Meiryo" w:cs="Meiryo" w:eastAsia="Meiryo"/>
          <w:lang w:val="en-US" w:eastAsia="en-US"/>
        </w:rPr>
        <w:t>「これらの新製品は、趣味で写真を撮る方からプロまで、幅広い写真家のニーズに応えるという</w:t>
      </w:r>
      <w:r>
        <w:rPr>
          <w:rFonts w:eastAsia="Meiryo" w:cs="Meiryo" w:ascii="Meiryo" w:hAnsi="Meiryo"/>
          <w:lang w:val="en-US" w:eastAsia="en-US"/>
        </w:rPr>
        <w:t>Viltrox</w:t>
      </w:r>
      <w:r>
        <w:rPr>
          <w:rFonts w:ascii="Meiryo" w:hAnsi="Meiryo" w:cs="Meiryo" w:eastAsia="Meiryo"/>
          <w:lang w:val="en-US" w:eastAsia="en-US"/>
        </w:rPr>
        <w:t>の姿勢を体現しています」と、</w:t>
      </w:r>
      <w:r>
        <w:rPr>
          <w:rFonts w:eastAsia="Meiryo" w:cs="Meiryo" w:ascii="Meiryo" w:hAnsi="Meiryo"/>
          <w:lang w:val="en-US" w:eastAsia="en-US"/>
        </w:rPr>
        <w:t>Viltrox</w:t>
      </w:r>
      <w:r>
        <w:rPr>
          <w:rFonts w:ascii="Meiryo" w:hAnsi="Meiryo" w:cs="Meiryo" w:eastAsia="Meiryo"/>
          <w:lang w:val="en-US" w:eastAsia="en-US"/>
        </w:rPr>
        <w:t>のマーケティングディレクターである</w:t>
      </w:r>
      <w:r>
        <w:rPr>
          <w:rFonts w:eastAsia="Meiryo" w:cs="Meiryo" w:ascii="Meiryo" w:hAnsi="Meiryo"/>
          <w:lang w:val="en-US" w:eastAsia="en-US"/>
        </w:rPr>
        <w:t>Kahn Wang</w:t>
      </w:r>
      <w:r>
        <w:rPr>
          <w:rFonts w:ascii="Meiryo" w:hAnsi="Meiryo" w:cs="Meiryo" w:eastAsia="Meiryo"/>
          <w:lang w:val="en-US" w:eastAsia="en-US"/>
        </w:rPr>
        <w:t>氏は述べています。「</w:t>
      </w:r>
      <w:r>
        <w:rPr>
          <w:rFonts w:eastAsia="Meiryo" w:cs="Meiryo" w:ascii="Meiryo" w:hAnsi="Meiryo"/>
          <w:lang w:val="en-US" w:eastAsia="en-US"/>
        </w:rPr>
        <w:t>CP+ 2025</w:t>
      </w:r>
      <w:r>
        <w:rPr>
          <w:rFonts w:ascii="Meiryo" w:hAnsi="Meiryo" w:cs="Meiryo" w:eastAsia="Meiryo"/>
          <w:lang w:val="en-US" w:eastAsia="en-US"/>
        </w:rPr>
        <w:t>では、画期的なレンズだけでなく、写真撮影の体験全体を向上させることを目的としたクリエイティブなアクセサリーシリーズも発表する予定です。正式な発売日はまもなく発表します。」</w:t>
      </w:r>
      <w:r>
        <w:rPr>
          <w:lang w:val="en-US" w:eastAsia="en-US"/>
        </w:rPr>
        <w:t xml:space="preserve"> </w:t>
      </w:r>
      <w:r>
        <w:rPr>
          <w:lang w:val="en-US" w:eastAsia="en-US"/>
        </w:rPr>
        <w:br/>
      </w:r>
    </w:p>
    <w:p>
      <w:pPr>
        <w:pStyle w:val="3"/>
        <w:keepNext w:val="false"/>
        <w:pBdr/>
        <w:spacing w:before="0" w:after="0"/>
        <w:outlineLvl w:val="9"/>
        <w:rPr>
          <w:sz w:val="26"/>
          <w:szCs w:val="26"/>
        </w:rPr>
      </w:pPr>
      <w:r>
        <w:rPr>
          <w:rFonts w:ascii="Meiryo" w:hAnsi="Meiryo" w:cs="Meiryo" w:eastAsia="Meiryo"/>
          <w:i w:val="false"/>
          <w:sz w:val="26"/>
          <w:szCs w:val="26"/>
          <w:lang w:val="en-US" w:eastAsia="en-US"/>
        </w:rPr>
        <w:t>さらに詳しく知る</w:t>
      </w:r>
    </w:p>
    <w:p>
      <w:pPr>
        <w:pStyle w:val="Normal"/>
        <w:rPr>
          <w:rFonts w:ascii="Meiryo" w:hAnsi="Meiryo" w:eastAsia="Meiryo" w:cs="Meiryo"/>
          <w:sz w:val="24"/>
          <w:szCs w:val="24"/>
          <w:lang w:val="en-US" w:eastAsia="en-US"/>
        </w:rPr>
      </w:pPr>
      <w:r>
        <w:rPr>
          <w:rFonts w:ascii="Meiryo" w:hAnsi="Meiryo" w:cs="Meiryo" w:eastAsia="Meiryo"/>
          <w:lang w:val="en-US" w:eastAsia="en-US"/>
        </w:rPr>
        <w:t>これらの新製品に関する詳細情報は、</w:t>
      </w:r>
      <w:hyperlink r:id="rId2" w:tgtFrame="_blank">
        <w:r>
          <w:rPr>
            <w:rFonts w:eastAsia="Meiryo" w:cs="Meiryo" w:ascii="Meiryo" w:hAnsi="Meiryo"/>
            <w:color w:val="0000EE"/>
            <w:u w:val="single" w:color="0000EE"/>
            <w:lang w:val="en-US" w:eastAsia="en-US"/>
          </w:rPr>
          <w:t>https://geni.us/prfebcp</w:t>
        </w:r>
      </w:hyperlink>
      <w:r>
        <w:rPr>
          <w:rFonts w:eastAsia="Meiryo" w:cs="Meiryo" w:ascii="Meiryo" w:hAnsi="Meiryo"/>
          <w:lang w:val="en-US" w:eastAsia="en-US"/>
        </w:rPr>
        <w:t xml:space="preserve"> </w:t>
      </w:r>
      <w:r>
        <w:rPr>
          <w:rFonts w:ascii="Meiryo" w:hAnsi="Meiryo" w:cs="Meiryo" w:eastAsia="Meiryo"/>
          <w:lang w:val="en-US" w:eastAsia="en-US"/>
        </w:rPr>
        <w:t>をご覧ください。また、</w:t>
      </w:r>
      <w:r>
        <w:rPr>
          <w:rFonts w:eastAsia="Meiryo" w:cs="Meiryo" w:ascii="Meiryo" w:hAnsi="Meiryo"/>
          <w:lang w:val="en-US" w:eastAsia="en-US"/>
        </w:rPr>
        <w:t>2025</w:t>
      </w:r>
      <w:r>
        <w:rPr>
          <w:rFonts w:ascii="Meiryo" w:hAnsi="Meiryo" w:cs="Meiryo" w:eastAsia="Meiryo"/>
          <w:lang w:val="en-US" w:eastAsia="en-US"/>
        </w:rPr>
        <w:t>年</w:t>
      </w:r>
      <w:r>
        <w:rPr>
          <w:rFonts w:eastAsia="Meiryo" w:cs="Meiryo" w:ascii="Meiryo" w:hAnsi="Meiryo"/>
          <w:lang w:val="en-US" w:eastAsia="en-US"/>
        </w:rPr>
        <w:t>2</w:t>
      </w:r>
      <w:r>
        <w:rPr>
          <w:rFonts w:ascii="Meiryo" w:hAnsi="Meiryo" w:cs="Meiryo" w:eastAsia="Meiryo"/>
          <w:lang w:val="en-US" w:eastAsia="en-US"/>
        </w:rPr>
        <w:t>月</w:t>
      </w:r>
      <w:r>
        <w:rPr>
          <w:rFonts w:eastAsia="Meiryo" w:cs="Meiryo" w:ascii="Meiryo" w:hAnsi="Meiryo"/>
          <w:lang w:val="en-US" w:eastAsia="en-US"/>
        </w:rPr>
        <w:t>27</w:t>
      </w:r>
      <w:r>
        <w:rPr>
          <w:rFonts w:ascii="Meiryo" w:hAnsi="Meiryo" w:cs="Meiryo" w:eastAsia="Meiryo"/>
          <w:lang w:val="en-US" w:eastAsia="en-US"/>
        </w:rPr>
        <w:t>日から</w:t>
      </w:r>
      <w:r>
        <w:rPr>
          <w:rFonts w:eastAsia="Meiryo" w:cs="Meiryo" w:ascii="Meiryo" w:hAnsi="Meiryo"/>
          <w:lang w:val="en-US" w:eastAsia="en-US"/>
        </w:rPr>
        <w:t>3</w:t>
      </w:r>
      <w:r>
        <w:rPr>
          <w:rFonts w:ascii="Meiryo" w:hAnsi="Meiryo" w:cs="Meiryo" w:eastAsia="Meiryo"/>
          <w:lang w:val="en-US" w:eastAsia="en-US"/>
        </w:rPr>
        <w:t>月</w:t>
      </w:r>
      <w:r>
        <w:rPr>
          <w:rFonts w:eastAsia="Meiryo" w:cs="Meiryo" w:ascii="Meiryo" w:hAnsi="Meiryo"/>
          <w:lang w:val="en-US" w:eastAsia="en-US"/>
        </w:rPr>
        <w:t>2</w:t>
      </w:r>
      <w:r>
        <w:rPr>
          <w:rFonts w:ascii="Meiryo" w:hAnsi="Meiryo" w:cs="Meiryo" w:eastAsia="Meiryo"/>
          <w:lang w:val="en-US" w:eastAsia="en-US"/>
        </w:rPr>
        <w:t>日までパシフィコ横浜で開催される</w:t>
      </w:r>
      <w:r>
        <w:rPr>
          <w:rFonts w:eastAsia="Meiryo" w:cs="Meiryo" w:ascii="Meiryo" w:hAnsi="Meiryo"/>
          <w:lang w:val="en-US" w:eastAsia="en-US"/>
        </w:rPr>
        <w:t>CP+ 2025</w:t>
      </w:r>
      <w:r>
        <w:rPr>
          <w:rFonts w:ascii="Meiryo" w:hAnsi="Meiryo" w:cs="Meiryo" w:eastAsia="Meiryo"/>
          <w:lang w:val="en-US" w:eastAsia="en-US"/>
        </w:rPr>
        <w:t>（ホール</w:t>
      </w:r>
      <w:r>
        <w:rPr>
          <w:rFonts w:eastAsia="Meiryo" w:cs="Meiryo" w:ascii="Meiryo" w:hAnsi="Meiryo"/>
          <w:lang w:val="en-US" w:eastAsia="en-US"/>
        </w:rPr>
        <w:t>D</w:t>
      </w:r>
      <w:r>
        <w:rPr>
          <w:rFonts w:ascii="Meiryo" w:hAnsi="Meiryo" w:cs="Meiryo" w:eastAsia="Meiryo"/>
          <w:lang w:val="en-US" w:eastAsia="en-US"/>
        </w:rPr>
        <w:t>・ブース</w:t>
      </w:r>
      <w:r>
        <w:rPr>
          <w:rFonts w:eastAsia="Meiryo" w:cs="Meiryo" w:ascii="Meiryo" w:hAnsi="Meiryo"/>
          <w:lang w:val="en-US" w:eastAsia="en-US"/>
        </w:rPr>
        <w:t>49</w:t>
      </w:r>
      <w:r>
        <w:rPr>
          <w:rFonts w:ascii="Meiryo" w:hAnsi="Meiryo" w:cs="Meiryo" w:eastAsia="Meiryo"/>
          <w:lang w:val="en-US" w:eastAsia="en-US"/>
        </w:rPr>
        <w:t>）の</w:t>
      </w:r>
      <w:r>
        <w:rPr>
          <w:rFonts w:eastAsia="Meiryo" w:cs="Meiryo" w:ascii="Meiryo" w:hAnsi="Meiryo"/>
          <w:lang w:val="en-US" w:eastAsia="en-US"/>
        </w:rPr>
        <w:t>Viltrox</w:t>
      </w:r>
      <w:r>
        <w:rPr>
          <w:rFonts w:ascii="Meiryo" w:hAnsi="Meiryo" w:cs="Meiryo" w:eastAsia="Meiryo"/>
          <w:lang w:val="en-US" w:eastAsia="en-US"/>
        </w:rPr>
        <w:t>ブースにもぜひお立ち寄りください。</w:t>
      </w:r>
      <w:r>
        <w:rPr>
          <w:lang w:val="en-US" w:eastAsia="en-US"/>
        </w:rPr>
        <w:t xml:space="preserve"> </w:t>
      </w:r>
      <w:r>
        <w:rPr>
          <w:lang w:val="en-US" w:eastAsia="en-US"/>
        </w:rPr>
        <w:br/>
        <w:br/>
      </w:r>
      <w:r>
        <w:rPr>
          <w:rFonts w:eastAsia="Meiryo" w:cs="Meiryo" w:ascii="Meiryo" w:hAnsi="Meiryo"/>
          <w:lang w:val="en-US" w:eastAsia="en-US"/>
        </w:rPr>
        <w:t xml:space="preserve">Event details: </w:t>
      </w:r>
      <w:hyperlink r:id="rId3" w:tgtFrame="_blank">
        <w:r>
          <w:rPr>
            <w:rFonts w:eastAsia="Meiryo" w:cs="Meiryo" w:ascii="Meiryo" w:hAnsi="Meiryo"/>
            <w:color w:val="0000EE"/>
            <w:u w:val="single" w:color="0000EE"/>
            <w:lang w:val="en-US" w:eastAsia="en-US"/>
          </w:rPr>
          <w:t>https://www.cpplus.jp/?hl=en</w:t>
        </w:r>
      </w:hyperlink>
      <w:r>
        <w:rPr>
          <w:lang w:val="en-US" w:eastAsia="en-US"/>
        </w:rPr>
        <w:t xml:space="preserve"> </w:t>
        <w:br/>
      </w:r>
    </w:p>
    <w:p>
      <w:pPr>
        <w:pStyle w:val="3"/>
        <w:keepNext w:val="false"/>
        <w:pBdr/>
        <w:spacing w:before="0" w:after="0"/>
        <w:outlineLvl w:val="9"/>
        <w:rPr>
          <w:sz w:val="26"/>
          <w:szCs w:val="26"/>
        </w:rPr>
      </w:pPr>
      <w:r>
        <w:rPr>
          <w:rFonts w:eastAsia="Meiryo" w:cs="Meiryo" w:ascii="Meiryo" w:hAnsi="Meiryo"/>
          <w:i w:val="false"/>
          <w:sz w:val="26"/>
          <w:szCs w:val="26"/>
          <w:lang w:val="en-US" w:eastAsia="en-US"/>
        </w:rPr>
        <w:t>Viltrox</w:t>
      </w:r>
      <w:r>
        <w:rPr>
          <w:rFonts w:ascii="Meiryo" w:hAnsi="Meiryo" w:cs="Meiryo" w:eastAsia="Meiryo"/>
          <w:i w:val="false"/>
          <w:sz w:val="26"/>
          <w:szCs w:val="26"/>
          <w:lang w:val="en-US" w:eastAsia="en-US"/>
        </w:rPr>
        <w:t>について</w:t>
      </w:r>
    </w:p>
    <w:p>
      <w:pPr>
        <w:pStyle w:val="Normal"/>
        <w:rPr>
          <w:rFonts w:ascii="Meiryo" w:hAnsi="Meiryo" w:eastAsia="Meiryo" w:cs="Meiryo"/>
          <w:sz w:val="24"/>
          <w:szCs w:val="24"/>
          <w:lang w:val="en-US" w:eastAsia="en-US"/>
        </w:rPr>
      </w:pPr>
      <w:r>
        <w:rPr>
          <w:rFonts w:eastAsia="Meiryo" w:cs="Meiryo" w:ascii="Meiryo" w:hAnsi="Meiryo"/>
          <w:lang w:val="en-US" w:eastAsia="en-US"/>
        </w:rPr>
        <w:t>Viltrox</w:t>
      </w:r>
      <w:r>
        <w:rPr>
          <w:rFonts w:ascii="Meiryo" w:hAnsi="Meiryo" w:cs="Meiryo" w:eastAsia="Meiryo"/>
          <w:lang w:val="en-US" w:eastAsia="en-US"/>
        </w:rPr>
        <w:t>ブランドで知られる</w:t>
      </w:r>
      <w:r>
        <w:rPr>
          <w:rFonts w:eastAsia="Meiryo" w:cs="Meiryo" w:ascii="Meiryo" w:hAnsi="Meiryo"/>
          <w:lang w:val="en-US" w:eastAsia="en-US"/>
        </w:rPr>
        <w:t>Shenzhen Jueying Technology Co., Ltd</w:t>
      </w:r>
      <w:r>
        <w:rPr>
          <w:rFonts w:ascii="Meiryo" w:hAnsi="Meiryo" w:cs="Meiryo" w:eastAsia="Meiryo"/>
          <w:lang w:val="en-US" w:eastAsia="en-US"/>
        </w:rPr>
        <w:t>は</w:t>
      </w:r>
      <w:r>
        <w:rPr>
          <w:rFonts w:eastAsia="Meiryo" w:cs="Meiryo" w:ascii="Meiryo" w:hAnsi="Meiryo"/>
          <w:lang w:val="en-US" w:eastAsia="en-US"/>
        </w:rPr>
        <w:t>2009</w:t>
      </w:r>
      <w:r>
        <w:rPr>
          <w:rFonts w:ascii="Meiryo" w:hAnsi="Meiryo" w:cs="Meiryo" w:eastAsia="Meiryo"/>
          <w:lang w:val="en-US" w:eastAsia="en-US"/>
        </w:rPr>
        <w:t>年に設立され、中国・深センに本社を置いています。</w:t>
      </w:r>
      <w:r>
        <w:rPr>
          <w:rFonts w:eastAsia="Meiryo" w:cs="Meiryo" w:ascii="Meiryo" w:hAnsi="Meiryo"/>
          <w:lang w:val="en-US" w:eastAsia="en-US"/>
        </w:rPr>
        <w:t>Viltrox</w:t>
      </w:r>
      <w:r>
        <w:rPr>
          <w:rFonts w:ascii="Meiryo" w:hAnsi="Meiryo" w:cs="Meiryo" w:eastAsia="Meiryo"/>
          <w:lang w:val="en-US" w:eastAsia="en-US"/>
        </w:rPr>
        <w:t>は、世界中のプロの写真家や愛好家向けに高品質なイメージング機器を提供することに専念しています。イノベーションに重点を置き、</w:t>
      </w:r>
      <w:r>
        <w:rPr>
          <w:rFonts w:eastAsia="Meiryo" w:cs="Meiryo" w:ascii="Meiryo" w:hAnsi="Meiryo"/>
          <w:lang w:val="en-US" w:eastAsia="en-US"/>
        </w:rPr>
        <w:t>Viltrox</w:t>
      </w:r>
      <w:r>
        <w:rPr>
          <w:rFonts w:ascii="Meiryo" w:hAnsi="Meiryo" w:cs="Meiryo" w:eastAsia="Meiryo"/>
          <w:lang w:val="en-US" w:eastAsia="en-US"/>
        </w:rPr>
        <w:t>はレンズ、カメラモニター、レンズアダプター、撮影用ライトなど、幅広いイメージング製品を設計、開発、製造、販売を行っています。</w:t>
      </w:r>
      <w:r>
        <w:rPr>
          <w:rFonts w:eastAsia="Meiryo" w:cs="Meiryo" w:ascii="Meiryo" w:hAnsi="Meiryo"/>
          <w:lang w:val="en-US" w:eastAsia="en-US"/>
        </w:rPr>
        <w:t>Viltrox</w:t>
      </w:r>
      <w:r>
        <w:rPr>
          <w:rFonts w:ascii="Meiryo" w:hAnsi="Meiryo" w:cs="Meiryo" w:eastAsia="Meiryo"/>
          <w:lang w:val="en-US" w:eastAsia="en-US"/>
        </w:rPr>
        <w:t>は、お客様のニーズを先取りし、新しい技術を活用して、優れた性能、信頼性、手頃な価格を実現することに重点的に取り組んでいます。当社は、あらゆるレベルのコンテンツ制作者を支援するための技術革新を推進するために、研究開発に多額の投資を行っています。</w:t>
      </w:r>
      <w:r>
        <w:rPr>
          <w:lang w:val="en-US" w:eastAsia="en-US"/>
        </w:rPr>
        <w:t xml:space="preserve"> </w:t>
      </w:r>
      <w:r>
        <w:rPr>
          <w:lang w:val="en-US" w:eastAsia="en-US"/>
        </w:rPr>
        <w:b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eiryo">
    <w:charset w:val="88"/>
    <w:family w:val="roman"/>
    <w:pitch w:val="variable"/>
  </w:font>
  <w:font w:name="PMingLiU">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febcp" TargetMode="External"/><Relationship Id="rId3" Type="http://schemas.openxmlformats.org/officeDocument/2006/relationships/hyperlink" Target="https://www.cpplus.jp/?hl=e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1905</Words>
  <Characters>2323</Characters>
  <CharactersWithSpaces>2417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2025-02-24T15:36:05Z</dcterms:modified>
  <cp:revision>1</cp:revision>
  <dc:subject/>
  <dc:title>Viltrox、CP+ 2025 Japanで革新的な新型レンズを発表、撮影業界に革命を起こす</dc:title>
</cp:coreProperties>
</file>

<file path=docProps/custom.xml><?xml version="1.0" encoding="utf-8"?>
<Properties xmlns="http://schemas.openxmlformats.org/officeDocument/2006/custom-properties" xmlns:vt="http://schemas.openxmlformats.org/officeDocument/2006/docPropsVTypes"/>
</file>