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FOR IMMEDIATE RELEASE</w:t>
      </w:r>
    </w:p>
    <w:p>
      <w:pPr>
        <w:pStyle w:val="Normal"/>
        <w:rPr>
          <w:lang w:val="en-US" w:eastAsia="en-US"/>
        </w:rPr>
      </w:pPr>
      <w:r>
        <w:rPr>
          <w:lang w:val="en-US" w:eastAsia="en-US"/>
        </w:rPr>
      </w:r>
    </w:p>
    <w:p>
      <w:pPr>
        <w:pStyle w:val="Heading1"/>
        <w:keepNext w:val="false"/>
        <w:pBdr/>
        <w:spacing w:before="0" w:after="0"/>
        <w:jc w:val="center"/>
        <w:outlineLvl w:val="9"/>
        <w:rPr>
          <w:sz w:val="28"/>
          <w:szCs w:val="28"/>
        </w:rPr>
      </w:pPr>
      <w:r>
        <w:rPr>
          <w:rFonts w:eastAsia="Times New Roman" w:cs="Times New Roman"/>
          <w:i w:val="false"/>
          <w:sz w:val="28"/>
          <w:szCs w:val="28"/>
          <w:lang w:val="en-US" w:eastAsia="en-US"/>
        </w:rPr>
        <w:t>Viltrox Unveils New 35mm and 55mm F1.8 EVO Lenses for Sony FE and Nikon Z Mounts</w:t>
      </w:r>
    </w:p>
    <w:p>
      <w:pPr>
        <w:pStyle w:val="Normal"/>
        <w:rPr>
          <w:sz w:val="24"/>
          <w:szCs w:val="24"/>
          <w:lang w:val="en-US" w:eastAsia="en-US"/>
        </w:rPr>
      </w:pPr>
      <w:r>
        <w:rPr>
          <w:sz w:val="24"/>
          <w:szCs w:val="24"/>
          <w:lang w:val="en-US" w:eastAsia="en-US"/>
        </w:rPr>
      </w:r>
    </w:p>
    <w:p>
      <w:pPr>
        <w:pStyle w:val="Heading2"/>
        <w:keepNext w:val="false"/>
        <w:pBdr/>
        <w:spacing w:before="0" w:after="0"/>
        <w:jc w:val="center"/>
        <w:outlineLvl w:val="9"/>
        <w:rPr>
          <w:sz w:val="26"/>
          <w:szCs w:val="26"/>
        </w:rPr>
      </w:pPr>
      <w:r>
        <w:rPr>
          <w:rFonts w:eastAsia="Times New Roman" w:cs="Times New Roman"/>
          <w:i w:val="false"/>
          <w:iCs w:val="false"/>
          <w:sz w:val="26"/>
          <w:szCs w:val="26"/>
          <w:lang w:val="en-US" w:eastAsia="en-US"/>
        </w:rPr>
        <w:t>Embracing the “Photo to Cinema” Vision in an Expanding Imaging Ecosystem at NAB Show 2026</w:t>
      </w:r>
    </w:p>
    <w:p>
      <w:pPr>
        <w:pStyle w:val="Normal"/>
        <w:rPr>
          <w:sz w:val="24"/>
          <w:szCs w:val="24"/>
          <w:lang w:val="en-US" w:eastAsia="en-US"/>
        </w:rPr>
      </w:pPr>
      <w:r>
        <w:rPr>
          <w:lang w:val="en-US" w:eastAsia="en-US"/>
        </w:rPr>
        <w:br/>
      </w:r>
      <w:r>
        <w:rPr>
          <w:b/>
          <w:bCs/>
          <w:lang w:val="en-US" w:eastAsia="en-US"/>
        </w:rPr>
        <w:t>Las Vegas, NV, April 20</w:t>
      </w:r>
      <w:r>
        <w:rPr>
          <w:b/>
          <w:bCs/>
          <w:sz w:val="30"/>
          <w:szCs w:val="30"/>
          <w:vertAlign w:val="superscript"/>
          <w:lang w:val="en-US" w:eastAsia="en-US"/>
        </w:rPr>
        <w:t>th</w:t>
      </w:r>
      <w:r>
        <w:rPr>
          <w:b/>
          <w:bCs/>
          <w:lang w:val="en-US" w:eastAsia="en-US"/>
        </w:rPr>
        <w:t>, 2026 -</w:t>
      </w:r>
      <w:r>
        <w:rPr>
          <w:lang w:val="en-US" w:eastAsia="en-US"/>
        </w:rPr>
        <w:t xml:space="preserve"> Viltrox today announced two new additions to its EVO lens lineup: the AF 35mm F1.8 EVO and AF 55mm F1.8 EVO, available in both Sony FE and Nikon Z mount systems. </w:t>
        <w:br/>
        <w:br/>
        <w:t xml:space="preserve">The new lenses will be showcased at NAB Show 2026 in Las Vegas, where Viltrox will present its theme, </w:t>
      </w:r>
      <w:r>
        <w:rPr>
          <w:i/>
          <w:iCs/>
          <w:lang w:val="en-US" w:eastAsia="en-US"/>
        </w:rPr>
        <w:t>“Expanding the Viltrox Imaging System — From Photo to Cinema,”</w:t>
      </w:r>
      <w:r>
        <w:rPr>
          <w:lang w:val="en-US" w:eastAsia="en-US"/>
        </w:rPr>
        <w:t xml:space="preserve"> highlighting its growing portfolio of lenses, cinema tools, and production accessories that support creators from photography through to filmmaking.</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AF 35mm F1.8 EVO Lens</w:t>
      </w:r>
    </w:p>
    <w:p>
      <w:pPr>
        <w:pStyle w:val="Normal"/>
        <w:rPr>
          <w:sz w:val="24"/>
          <w:szCs w:val="24"/>
          <w:lang w:val="en-US" w:eastAsia="en-US"/>
        </w:rPr>
      </w:pPr>
      <w:r>
        <w:rPr>
          <w:lang w:val="en-US" w:eastAsia="en-US"/>
        </w:rPr>
        <w:t xml:space="preserve">The AF 35mm F1.8 EVO is designed for creators seeking a versatile, storytelling perspective. With a 63° field of view, the 35mm focal length excels in street photography, travel, and environmental portraits. A minimum object distance of 0.34m allows for detailed close-up shots, while its compact and light weight all-metal body ensures portability and longevity for everyday shooting. Fast and precise autofocus, powered by an STM stepping motor, supports both still and video applications. </w:t>
        <w:br/>
        <w:br/>
        <w:t xml:space="preserve">Featuring a 13-element optical construction, the lens delivers sharp, high-resolution imagery from center to edge, even at its wide F1.8 aperture. Its APO-grade design minimizes chromatic aberration, ensuring accurate color and clean edges in challenging lighting conditions.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AF 55mm F1.8 EVO Lens</w:t>
      </w:r>
    </w:p>
    <w:p>
      <w:pPr>
        <w:pStyle w:val="Normal"/>
        <w:rPr>
          <w:sz w:val="24"/>
          <w:szCs w:val="24"/>
          <w:lang w:val="en-US" w:eastAsia="en-US"/>
        </w:rPr>
      </w:pPr>
      <w:r>
        <w:rPr>
          <w:lang w:val="en-US" w:eastAsia="en-US"/>
        </w:rPr>
        <w:t>The AF 55mm F1.8 EVO offers a natural perspective close to the human eye, making it ideal for portraits, still life, and detail-focused imagery. A fast F1.8 aperture enables smooth, cinematic bokeh, complemented by a minimum object distance of 0.43m for close-up versatility. Its light weight balances performance with portability, and its durable metal construction is designed for reliable use and longevity in a variety of shooting conditions.</w:t>
        <w:br/>
        <w:br/>
        <w:t xml:space="preserve">Its 13-element optical design ensures consistent sharpness across the frame, while the APO configuration effectively suppresses color fringing and preserves image clarity. Like the 35mm, it features responsive STM-driven autofocus and intuitive physical controls for seamless operation.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Brand Vision</w:t>
      </w:r>
    </w:p>
    <w:p>
      <w:pPr>
        <w:pStyle w:val="Normal"/>
        <w:rPr>
          <w:i/>
          <w:iCs/>
          <w:sz w:val="24"/>
          <w:szCs w:val="24"/>
          <w:lang w:val="en-US" w:eastAsia="en-US"/>
        </w:rPr>
      </w:pPr>
      <w:r>
        <w:rPr>
          <w:i/>
          <w:iCs/>
          <w:lang w:val="en-US" w:eastAsia="en-US"/>
        </w:rPr>
        <w:t>“</w:t>
      </w:r>
      <w:r>
        <w:rPr>
          <w:i/>
          <w:iCs/>
          <w:lang w:val="en-US" w:eastAsia="en-US"/>
        </w:rPr>
        <w:t>NAB Show 2026 marks an important step forward for Viltrox as we continue expanding our imaging system across both photography and cinema,” said Frank Fang. “With the introduction of new EVO lenses and continued development across our ecosystem, we’re excited to share a broader vision for supporting today’s image makers.”</w:t>
        <w:br/>
        <w:br/>
      </w:r>
      <w:r>
        <w:rPr>
          <w:lang w:val="en-US" w:eastAsia="en-US"/>
        </w:rPr>
        <w:t xml:space="preserve">Guided by its philosophy, “Vision to Explore,” Viltrox continues to develop tools that empower creators to push their visual ideas further, bridging the gap between photography and cinema through a connected and evolving imaging system.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Expanding the Viltrox Imaging System</w:t>
      </w:r>
    </w:p>
    <w:p>
      <w:pPr>
        <w:pStyle w:val="Normal"/>
        <w:rPr>
          <w:sz w:val="24"/>
          <w:szCs w:val="24"/>
          <w:lang w:val="en-US" w:eastAsia="en-US"/>
        </w:rPr>
      </w:pPr>
      <w:r>
        <w:rPr>
          <w:lang w:val="en-US" w:eastAsia="en-US"/>
        </w:rPr>
        <w:t>At NAB 2026 Viltrox will also present a broader range of products across its ecosystem, including an expanding EVO lineup, L-mount lenses, LAB and Pro flagship optics, and cinema solutions such as the EPIC series, Raze lenses for the DJI Ronin 4D, and the NexusFocus adapter.</w:t>
        <w:br/>
        <w:br/>
        <w:t>Attendees are invited to experience the latest Viltrox innovations at Booth 5735, which will feature live shooting environments demonstrating real-world creative applications.</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Where to buy</w:t>
      </w:r>
    </w:p>
    <w:p>
      <w:pPr>
        <w:pStyle w:val="Normal"/>
        <w:rPr>
          <w:sz w:val="24"/>
          <w:szCs w:val="24"/>
          <w:lang w:val="en-US" w:eastAsia="en-US"/>
        </w:rPr>
      </w:pPr>
      <w:r>
        <w:rPr>
          <w:lang w:val="en-US" w:eastAsia="en-US"/>
        </w:rPr>
        <w:t xml:space="preserve">For more information, please visit: </w:t>
        <w:br/>
        <w:t xml:space="preserve">55mm F1.8 EVO Z </w:t>
        <w:br/>
      </w:r>
      <w:hyperlink r:id="rId2" w:tgtFrame="_blank">
        <w:r>
          <w:rPr>
            <w:rStyle w:val="Style3"/>
            <w:color w:val="0000EE"/>
            <w:u w:val="single" w:color="0000EE"/>
            <w:lang w:val="en-US" w:eastAsia="en-US"/>
          </w:rPr>
          <w:t>https://viltrox.com/products/af-55mm-f1-8-z</w:t>
        </w:r>
      </w:hyperlink>
      <w:r>
        <w:rPr>
          <w:color w:val="0000EE"/>
          <w:u w:val="single" w:color="0000EE"/>
          <w:lang w:val="en-US" w:eastAsia="en-US"/>
        </w:rPr>
        <w:br/>
      </w:r>
      <w:r>
        <w:rPr>
          <w:lang w:val="en-US" w:eastAsia="en-US"/>
        </w:rPr>
        <w:t xml:space="preserve">35mm F1.8 EVO Z </w:t>
        <w:br/>
      </w:r>
      <w:hyperlink r:id="rId3" w:tgtFrame="_blank">
        <w:r>
          <w:rPr>
            <w:rStyle w:val="Style3"/>
            <w:color w:val="0000EE"/>
            <w:u w:val="single" w:color="0000EE"/>
            <w:lang w:val="en-US" w:eastAsia="en-US"/>
          </w:rPr>
          <w:t>https://viltrox.com/products/af-35mm-f1-8-z</w:t>
        </w:r>
      </w:hyperlink>
      <w:r>
        <w:rPr>
          <w:color w:val="0000EE"/>
          <w:u w:val="single" w:color="0000EE"/>
          <w:lang w:val="en-US" w:eastAsia="en-US"/>
        </w:rPr>
        <w:br/>
      </w:r>
      <w:r>
        <w:rPr>
          <w:lang w:val="en-US" w:eastAsia="en-US"/>
        </w:rPr>
        <w:t xml:space="preserve">55mm F1.8 EVO FE </w:t>
        <w:br/>
      </w:r>
      <w:hyperlink r:id="rId4" w:tgtFrame="_blank">
        <w:r>
          <w:rPr>
            <w:rStyle w:val="Style3"/>
            <w:color w:val="0000EE"/>
            <w:u w:val="single" w:color="0000EE"/>
            <w:lang w:val="en-US" w:eastAsia="en-US"/>
          </w:rPr>
          <w:t>https://viltrox.com/products/af-55mm-f1-8-fe</w:t>
        </w:r>
      </w:hyperlink>
      <w:r>
        <w:rPr>
          <w:color w:val="0000EE"/>
          <w:u w:val="single" w:color="0000EE"/>
          <w:lang w:val="en-US" w:eastAsia="en-US"/>
        </w:rPr>
        <w:br/>
      </w:r>
      <w:r>
        <w:rPr>
          <w:lang w:val="en-US" w:eastAsia="en-US"/>
        </w:rPr>
        <w:t xml:space="preserve">35mm F1.8 EVO FE </w:t>
        <w:br/>
      </w:r>
      <w:hyperlink r:id="rId5" w:tgtFrame="_blank">
        <w:r>
          <w:rPr>
            <w:rStyle w:val="Style3"/>
            <w:color w:val="0000EE"/>
            <w:u w:val="single" w:color="0000EE"/>
            <w:lang w:val="en-US" w:eastAsia="en-US"/>
          </w:rPr>
          <w:t>https://viltrox.com/products/af-35mm-f1-8-fe</w:t>
        </w:r>
      </w:hyperlink>
      <w:r>
        <w:rPr>
          <w:color w:val="0000EE"/>
          <w:u w:val="single" w:color="0000EE"/>
          <w:lang w:val="en-US" w:eastAsia="en-US"/>
        </w:rPr>
        <w:br/>
        <w:br/>
      </w:r>
      <w:r>
        <w:rPr>
          <w:lang w:val="en-US" w:eastAsia="en-US"/>
        </w:rPr>
        <w:t xml:space="preserve">Amazon Store US: </w:t>
        <w:br/>
        <w:t>35mm F1.8 EVO</w:t>
      </w:r>
      <w:r>
        <w:rPr>
          <w:rFonts w:ascii="MS UI Gothic" w:hAnsi="MS UI Gothic" w:cs="MS UI Gothic" w:eastAsia="MS UI Gothic"/>
          <w:lang w:val="en-US" w:eastAsia="en-US"/>
        </w:rPr>
        <w:t>：</w:t>
      </w:r>
      <w:hyperlink r:id="rId6" w:tgtFrame="_blank">
        <w:r>
          <w:rPr>
            <w:rStyle w:val="Style3"/>
            <w:color w:val="0000EE"/>
            <w:u w:val="single" w:color="0000EE"/>
            <w:lang w:val="en-US" w:eastAsia="en-US"/>
          </w:rPr>
          <w:t>https://www.amazon.de/dp/B0GQZ5J54S</w:t>
        </w:r>
      </w:hyperlink>
      <w:r>
        <w:rPr>
          <w:color w:val="0000EE"/>
          <w:u w:val="single" w:color="0000EE"/>
          <w:lang w:val="en-US" w:eastAsia="en-US"/>
        </w:rPr>
        <w:br/>
      </w:r>
      <w:r>
        <w:rPr>
          <w:lang w:val="en-US" w:eastAsia="en-US"/>
        </w:rPr>
        <w:t>55mm F1.8 EVO</w:t>
      </w:r>
      <w:r>
        <w:rPr>
          <w:rFonts w:ascii="MS UI Gothic" w:hAnsi="MS UI Gothic" w:cs="MS UI Gothic" w:eastAsia="MS UI Gothic"/>
          <w:lang w:val="en-US" w:eastAsia="en-US"/>
        </w:rPr>
        <w:t>：</w:t>
      </w:r>
      <w:hyperlink r:id="rId7" w:tgtFrame="_blank">
        <w:r>
          <w:rPr>
            <w:rStyle w:val="Style3"/>
            <w:color w:val="0000EE"/>
            <w:u w:val="single" w:color="0000EE"/>
            <w:lang w:val="en-US" w:eastAsia="en-US"/>
          </w:rPr>
          <w:t>https://www.amazon.de/dp/B0GQZ2VFWY</w:t>
        </w:r>
      </w:hyperlink>
      <w:r>
        <w:rPr>
          <w:color w:val="0000EE"/>
          <w:u w:val="single" w:color="0000EE"/>
          <w:lang w:val="en-US" w:eastAsia="en-US"/>
        </w:rPr>
        <w:br/>
      </w:r>
      <w:r>
        <w:rPr>
          <w:lang w:val="en-US" w:eastAsia="en-US"/>
        </w:rPr>
        <w:t xml:space="preserve">Amazon Store Europe: </w:t>
        <w:br/>
        <w:t xml:space="preserve">35mm F1.8 EVO </w:t>
      </w:r>
      <w:r>
        <w:rPr>
          <w:rFonts w:ascii="MS UI Gothic" w:hAnsi="MS UI Gothic" w:cs="MS UI Gothic" w:eastAsia="MS UI Gothic"/>
          <w:lang w:val="en-US" w:eastAsia="en-US"/>
        </w:rPr>
        <w:t>：</w:t>
      </w:r>
      <w:hyperlink r:id="rId8" w:tgtFrame="_blank">
        <w:r>
          <w:rPr>
            <w:rStyle w:val="Style3"/>
            <w:color w:val="0000EE"/>
            <w:u w:val="single" w:color="0000EE"/>
            <w:lang w:val="en-US" w:eastAsia="en-US"/>
          </w:rPr>
          <w:t>https://www.amazon.de/dp/B0GQZ5J54S</w:t>
        </w:r>
      </w:hyperlink>
      <w:r>
        <w:rPr>
          <w:color w:val="0000EE"/>
          <w:u w:val="single" w:color="0000EE"/>
          <w:lang w:val="en-US" w:eastAsia="en-US"/>
        </w:rPr>
        <w:br/>
      </w:r>
      <w:r>
        <w:rPr>
          <w:lang w:val="en-US" w:eastAsia="en-US"/>
        </w:rPr>
        <w:t xml:space="preserve">55mm F1.8 EVO </w:t>
      </w:r>
      <w:r>
        <w:rPr>
          <w:rFonts w:ascii="MS UI Gothic" w:hAnsi="MS UI Gothic" w:cs="MS UI Gothic" w:eastAsia="MS UI Gothic"/>
          <w:lang w:val="en-US" w:eastAsia="en-US"/>
        </w:rPr>
        <w:t>：</w:t>
      </w:r>
      <w:hyperlink r:id="rId9" w:tgtFrame="_blank">
        <w:r>
          <w:rPr>
            <w:rStyle w:val="Style3"/>
            <w:color w:val="0000EE"/>
            <w:u w:val="single" w:color="0000EE"/>
            <w:lang w:val="en-US" w:eastAsia="en-US"/>
          </w:rPr>
          <w:t>https://www.amazon.de/dp/B0GQZ2VFWY</w:t>
        </w:r>
      </w:hyperlink>
      <w:r>
        <w:rPr>
          <w:color w:val="0000EE"/>
          <w:u w:val="single" w:color="0000EE"/>
          <w:lang w:val="en-US" w:eastAsia="en-US"/>
        </w:rPr>
        <w:br/>
        <w:br/>
      </w:r>
      <w:r>
        <w:rPr>
          <w:b/>
          <w:bCs/>
          <w:sz w:val="26"/>
          <w:szCs w:val="26"/>
          <w:lang w:val="en-US" w:eastAsia="en-US"/>
        </w:rPr>
        <w:t>MSRP:</w:t>
      </w:r>
      <w:r>
        <w:rPr>
          <w:b/>
          <w:bCs/>
          <w:lang w:val="en-US" w:eastAsia="en-US"/>
        </w:rPr>
        <w:br/>
      </w:r>
      <w:r>
        <w:rPr>
          <w:lang w:val="en-US" w:eastAsia="en-US"/>
        </w:rPr>
        <w:t>AF 35mm F1.8 EVO: 395 USD / 459 EUR / 385 GBP</w:t>
        <w:br/>
        <w:t xml:space="preserve">AF 55mm F1.8 EVO: 370 USD / 429 EUR / 359 GBP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About Viltrox</w:t>
      </w:r>
    </w:p>
    <w:p>
      <w:pPr>
        <w:pStyle w:val="Normal"/>
        <w:rPr>
          <w:sz w:val="24"/>
          <w:szCs w:val="24"/>
          <w:lang w:val="en-US" w:eastAsia="en-US"/>
        </w:rPr>
      </w:pPr>
      <w:r>
        <w:rPr>
          <w:lang w:val="en-US" w:eastAsia="en-US"/>
        </w:rPr>
        <w:t>Viltrox, established in 2009, is a globally-recognized leader in camera lenses and adapters, specializing in high-performance equipment for photography and cine. The company’s portfolio includes cinema and autofocus lenses – such as the LAB, Pro, EVO, and Air series, launched since 2018 – along with monitors, adapters, and lighting solutions.</w:t>
        <w:br/>
        <w:br/>
        <w:t xml:space="preserve">Driven by innovation, the company expanded further into cine in 2022 with the "EPIC" anamorphic and "LUNA" zoom lenses, offering cost-effective solutions for filmmakers worldwide. Renowned for their exceptional optical quality, reliability, and accessible pricing, Viltrox products reflect a commitment to engineering excellence and user-centered design, empowering content creators in both still and motion photography. For more information, please visit: </w:t>
      </w:r>
      <w:hyperlink r:id="rId10" w:tgtFrame="_blank">
        <w:r>
          <w:rPr>
            <w:rStyle w:val="Style3"/>
            <w:color w:val="0000EE"/>
            <w:u w:val="single" w:color="0000EE"/>
            <w:lang w:val="en-US" w:eastAsia="en-US"/>
          </w:rPr>
          <w:t>https://viltrox.com/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 w:name="MS UI Gothic">
    <w:charset w:val="8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TC"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Noto Serif TC"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iltrox.com/products/af-55mm-f1-8-z" TargetMode="External"/><Relationship Id="rId3" Type="http://schemas.openxmlformats.org/officeDocument/2006/relationships/hyperlink" Target="https://viltrox.com/products/af-35mm-f1-8-z" TargetMode="External"/><Relationship Id="rId4" Type="http://schemas.openxmlformats.org/officeDocument/2006/relationships/hyperlink" Target="https://viltrox.com/products/af-55mm-f1-8-fe" TargetMode="External"/><Relationship Id="rId5" Type="http://schemas.openxmlformats.org/officeDocument/2006/relationships/hyperlink" Target="https://viltrox.com/products/af-35mm-f1-8-fe" TargetMode="External"/><Relationship Id="rId6" Type="http://schemas.openxmlformats.org/officeDocument/2006/relationships/hyperlink" Target="https://www.amazon.de/dp/B0GQZ5J54S" TargetMode="External"/><Relationship Id="rId7" Type="http://schemas.openxmlformats.org/officeDocument/2006/relationships/hyperlink" Target="https://www.amazon.de/dp/B0GQZ2VFWY" TargetMode="External"/><Relationship Id="rId8" Type="http://schemas.openxmlformats.org/officeDocument/2006/relationships/hyperlink" Target="https://www.amazon.de/dp/B0GQZ5J54S" TargetMode="External"/><Relationship Id="rId9" Type="http://schemas.openxmlformats.org/officeDocument/2006/relationships/hyperlink" Target="https://www.amazon.de/dp/B0GQZ2VFWY" TargetMode="External"/><Relationship Id="rId10" Type="http://schemas.openxmlformats.org/officeDocument/2006/relationships/hyperlink" Target="https://viltrox.com/" TargetMode="Externa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LibreOffice/25.8.5.2$Windows_X86_64 LibreOffice_project/9c8b85f387cc00a89945a79c9e6239f32e450ac2</Application>
  <AppVersion>15.0000</AppVersion>
  <Pages>3</Pages>
  <Words>695</Words>
  <Characters>4088</Characters>
  <CharactersWithSpaces>4793</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2026-04-16T10:33:59Z</dcterms:modified>
  <cp:revision>1</cp:revision>
  <dc:subject/>
  <dc:title>Viltrox Unveils New 35mm and 55mm F1.8 EVO Lenses for
Sony FE and Nikon Z Mounts</dc:title>
</cp:coreProperties>
</file>

<file path=docProps/custom.xml><?xml version="1.0" encoding="utf-8"?>
<Properties xmlns="http://schemas.openxmlformats.org/officeDocument/2006/custom-properties" xmlns:vt="http://schemas.openxmlformats.org/officeDocument/2006/docPropsVTypes"/>
</file>