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ZHIYUN Unveils CQ5 Smartphone Stabilizer with AI and Voice Control</w:t>
      </w:r>
    </w:p>
    <w:p>
      <w:pPr>
        <w:pStyle w:val="Normal"/>
        <w:rPr>
          <w:sz w:val="24"/>
          <w:szCs w:val="24"/>
          <w:lang w:val="en-US" w:eastAsia="en-US"/>
        </w:rPr>
      </w:pPr>
      <w:r>
        <w:rPr>
          <w:sz w:val="24"/>
          <w:szCs w:val="24"/>
          <w:lang w:val="en-US" w:eastAsia="en-US"/>
        </w:rPr>
      </w:r>
    </w:p>
    <w:p>
      <w:pPr>
        <w:pStyle w:val="2"/>
        <w:keepNext w:val="false"/>
        <w:pBdr/>
        <w:spacing w:before="0" w:after="0"/>
        <w:jc w:val="center"/>
        <w:outlineLvl w:val="9"/>
        <w:rPr>
          <w:sz w:val="26"/>
          <w:szCs w:val="26"/>
        </w:rPr>
      </w:pPr>
      <w:r>
        <w:rPr>
          <w:rFonts w:eastAsia="Times New Roman" w:cs="Times New Roman"/>
          <w:i/>
          <w:sz w:val="26"/>
          <w:szCs w:val="26"/>
          <w:lang w:val="en-US" w:eastAsia="en-US"/>
        </w:rPr>
        <w:t>Compact and Powerful for Seamless Content Creation</w:t>
      </w:r>
    </w:p>
    <w:p>
      <w:pPr>
        <w:pStyle w:val="Normal"/>
        <w:rPr>
          <w:sz w:val="24"/>
          <w:szCs w:val="24"/>
          <w:lang w:val="en-US" w:eastAsia="en-US"/>
        </w:rPr>
      </w:pPr>
      <w:r>
        <w:rPr>
          <w:lang w:val="en-US" w:eastAsia="en-US"/>
        </w:rPr>
        <w:br/>
      </w:r>
      <w:r>
        <w:rPr>
          <w:b/>
          <w:bCs/>
          <w:lang w:val="en-US" w:eastAsia="en-US"/>
        </w:rPr>
        <w:t>Shenzhen, China, October 15</w:t>
      </w:r>
      <w:r>
        <w:rPr>
          <w:b/>
          <w:bCs/>
          <w:sz w:val="30"/>
          <w:szCs w:val="30"/>
          <w:vertAlign w:val="superscript"/>
          <w:lang w:val="en-US" w:eastAsia="en-US"/>
        </w:rPr>
        <w:t>th</w:t>
      </w:r>
      <w:r>
        <w:rPr>
          <w:b/>
          <w:bCs/>
          <w:lang w:val="en-US" w:eastAsia="en-US"/>
        </w:rPr>
        <w:t>, 2024 -</w:t>
      </w:r>
      <w:r>
        <w:rPr>
          <w:lang w:val="en-US" w:eastAsia="en-US"/>
        </w:rPr>
        <w:t xml:space="preserve"> ZHIYUN, the trailblazer in image stabilization equipment, has launched the CINEPEER CQ5 Stabilizer for content creators. The CQ5 lets anyone capture professional-quality footage, thanks to intelligent features like AI tracking and intuitive voice control, and ease-of-use features like the extendable rod. Now, smartphone users will unlock their creativity, and capture stunning content easily.</w:t>
        <w:br/>
      </w:r>
    </w:p>
    <w:p>
      <w:pPr>
        <w:pStyle w:val="3"/>
        <w:keepNext w:val="false"/>
        <w:pBdr/>
        <w:spacing w:before="0" w:after="0"/>
        <w:outlineLvl w:val="9"/>
        <w:rPr>
          <w:sz w:val="26"/>
          <w:szCs w:val="26"/>
        </w:rPr>
      </w:pPr>
      <w:r>
        <w:rPr>
          <w:rFonts w:eastAsia="Times New Roman" w:cs="Times New Roman"/>
          <w:i w:val="false"/>
          <w:sz w:val="26"/>
          <w:szCs w:val="26"/>
          <w:lang w:val="en-US" w:eastAsia="en-US"/>
        </w:rPr>
        <w:t>Hands-Free Operation with Voice Control</w:t>
      </w:r>
    </w:p>
    <w:p>
      <w:pPr>
        <w:pStyle w:val="Normal"/>
        <w:rPr>
          <w:sz w:val="24"/>
          <w:szCs w:val="24"/>
          <w:lang w:val="en-US" w:eastAsia="en-US"/>
        </w:rPr>
      </w:pPr>
      <w:r>
        <w:rPr>
          <w:lang w:val="en-US" w:eastAsia="en-US"/>
        </w:rPr>
        <w:t>Just say, “Hey Cami”, and voice commands give effortless control of the stabilizer. Users can focus on their content without worrying about physical adjustments: perfect for on-the-go shooting.</w:t>
        <w:br/>
      </w:r>
    </w:p>
    <w:p>
      <w:pPr>
        <w:pStyle w:val="3"/>
        <w:keepNext w:val="false"/>
        <w:pBdr/>
        <w:spacing w:before="0" w:after="0"/>
        <w:outlineLvl w:val="9"/>
        <w:rPr>
          <w:sz w:val="26"/>
          <w:szCs w:val="26"/>
        </w:rPr>
      </w:pPr>
      <w:r>
        <w:rPr>
          <w:rFonts w:eastAsia="Times New Roman" w:cs="Times New Roman"/>
          <w:i w:val="false"/>
          <w:sz w:val="26"/>
          <w:szCs w:val="26"/>
          <w:lang w:val="en-US" w:eastAsia="en-US"/>
        </w:rPr>
        <w:t>AI Tracking: A Personal Camera Assistant</w:t>
      </w:r>
    </w:p>
    <w:p>
      <w:pPr>
        <w:pStyle w:val="Normal"/>
        <w:rPr>
          <w:sz w:val="24"/>
          <w:szCs w:val="24"/>
          <w:lang w:val="en-US" w:eastAsia="en-US"/>
        </w:rPr>
      </w:pPr>
      <w:r>
        <w:rPr>
          <w:lang w:val="en-US" w:eastAsia="en-US"/>
        </w:rPr>
        <w:t>The AI Tracker recognizes hand gestures, allowing for touch-free control from a distance. After tapping the target on the screen, intelligent tracking follows the target and creates smooth, professional footage. Whether vlogging solo or capturing action shots, the tracker is a personal camera operator, ensuring effortless recording even when the user is far from the camera.</w:t>
        <w:br/>
      </w:r>
    </w:p>
    <w:p>
      <w:pPr>
        <w:pStyle w:val="3"/>
        <w:keepNext w:val="false"/>
        <w:pBdr/>
        <w:spacing w:before="0" w:after="0"/>
        <w:outlineLvl w:val="9"/>
        <w:rPr>
          <w:sz w:val="26"/>
          <w:szCs w:val="26"/>
        </w:rPr>
      </w:pPr>
      <w:r>
        <w:rPr>
          <w:rFonts w:eastAsia="Times New Roman" w:cs="Times New Roman"/>
          <w:i w:val="false"/>
          <w:sz w:val="26"/>
          <w:szCs w:val="26"/>
          <w:lang w:val="en-US" w:eastAsia="en-US"/>
        </w:rPr>
        <w:t>Wide-Angle Shots, with Extendable Rod</w:t>
      </w:r>
    </w:p>
    <w:p>
      <w:pPr>
        <w:pStyle w:val="Normal"/>
        <w:rPr>
          <w:sz w:val="24"/>
          <w:szCs w:val="24"/>
          <w:lang w:val="en-US" w:eastAsia="en-US"/>
        </w:rPr>
      </w:pPr>
      <w:r>
        <w:rPr>
          <w:lang w:val="en-US" w:eastAsia="en-US"/>
        </w:rPr>
        <w:t>The CQ5’s built-in extendable rod effortlessly extends users’ reach to capture stunning wide-angle shots. From sweeping landscapes to group selfies, there are endless possibilities for dynamic compositions and creative angles, enhancing both photos and videos.</w:t>
        <w:br/>
      </w:r>
    </w:p>
    <w:p>
      <w:pPr>
        <w:pStyle w:val="3"/>
        <w:keepNext w:val="false"/>
        <w:pBdr/>
        <w:spacing w:before="0" w:after="0"/>
        <w:outlineLvl w:val="9"/>
        <w:rPr>
          <w:sz w:val="26"/>
          <w:szCs w:val="26"/>
        </w:rPr>
      </w:pPr>
      <w:r>
        <w:rPr>
          <w:rFonts w:eastAsia="Times New Roman" w:cs="Times New Roman"/>
          <w:i w:val="false"/>
          <w:sz w:val="26"/>
          <w:szCs w:val="26"/>
          <w:lang w:val="en-US" w:eastAsia="en-US"/>
        </w:rPr>
        <w:t>Magnetic Fill Light for Quality Footage</w:t>
      </w:r>
    </w:p>
    <w:p>
      <w:pPr>
        <w:pStyle w:val="Normal"/>
        <w:rPr>
          <w:sz w:val="24"/>
          <w:szCs w:val="24"/>
          <w:lang w:val="en-US" w:eastAsia="en-US"/>
        </w:rPr>
      </w:pPr>
      <w:r>
        <w:rPr>
          <w:lang w:val="en-US" w:eastAsia="en-US"/>
        </w:rPr>
        <w:t>Fill lights snap onto magnetic contact points on both ends of the phone clamp, free from cumbersome cables. These fill lights deliver bright, high-quality footage in low-light environments, enabling users to create studio-grade results on the go.</w:t>
        <w:br/>
      </w:r>
    </w:p>
    <w:p>
      <w:pPr>
        <w:pStyle w:val="3"/>
        <w:keepNext w:val="false"/>
        <w:pBdr/>
        <w:spacing w:before="0" w:after="0"/>
        <w:outlineLvl w:val="9"/>
        <w:rPr>
          <w:sz w:val="26"/>
          <w:szCs w:val="26"/>
        </w:rPr>
      </w:pPr>
      <w:r>
        <w:rPr>
          <w:rFonts w:eastAsia="Times New Roman" w:cs="Times New Roman"/>
          <w:i w:val="false"/>
          <w:sz w:val="26"/>
          <w:szCs w:val="26"/>
          <w:lang w:val="en-US" w:eastAsia="en-US"/>
        </w:rPr>
        <w:t>Cinematic Effects from ZY Cami App</w:t>
      </w:r>
    </w:p>
    <w:p>
      <w:pPr>
        <w:pStyle w:val="Normal"/>
        <w:rPr>
          <w:sz w:val="24"/>
          <w:szCs w:val="24"/>
          <w:lang w:val="en-US" w:eastAsia="en-US"/>
        </w:rPr>
      </w:pPr>
      <w:r>
        <w:rPr>
          <w:lang w:val="en-US" w:eastAsia="en-US"/>
        </w:rPr>
        <w:t>The CQ5 is powered by the ZY Cami App, which offers ready-to-use shooting templates for content creators of all skill levels. With features like SmartFollow, Timelapse, and MagicClone mode, users create cinematic videos even without advanced technical knowledge.</w:t>
        <w:br/>
      </w:r>
    </w:p>
    <w:p>
      <w:pPr>
        <w:pStyle w:val="3"/>
        <w:keepNext w:val="false"/>
        <w:pBdr/>
        <w:spacing w:before="0" w:after="0"/>
        <w:outlineLvl w:val="9"/>
        <w:rPr>
          <w:sz w:val="26"/>
          <w:szCs w:val="26"/>
        </w:rPr>
      </w:pPr>
      <w:r>
        <w:rPr>
          <w:rFonts w:eastAsia="Times New Roman" w:cs="Times New Roman"/>
          <w:i w:val="false"/>
          <w:sz w:val="26"/>
          <w:szCs w:val="26"/>
          <w:lang w:val="en-US" w:eastAsia="en-US"/>
        </w:rPr>
        <w:t>Compact, Foldable, Easy-to-use</w:t>
      </w:r>
    </w:p>
    <w:p>
      <w:pPr>
        <w:pStyle w:val="Normal"/>
        <w:rPr>
          <w:sz w:val="24"/>
          <w:szCs w:val="24"/>
          <w:lang w:val="en-US" w:eastAsia="en-US"/>
        </w:rPr>
      </w:pPr>
      <w:r>
        <w:rPr>
          <w:lang w:val="en-US" w:eastAsia="en-US"/>
        </w:rPr>
        <w:t>The compact, foldable CQ5 that fits in a pocket. It’s the perfect go-anywhere, film-anything companion. Its sleek fold-and-go design and secure slide-lock mechanism, let users quickly pack up and carry the stabilizer anywhere.</w:t>
        <w:br/>
      </w:r>
    </w:p>
    <w:p>
      <w:pPr>
        <w:pStyle w:val="3"/>
        <w:keepNext w:val="false"/>
        <w:pBdr/>
        <w:spacing w:before="0" w:after="0"/>
        <w:outlineLvl w:val="9"/>
        <w:rPr>
          <w:sz w:val="26"/>
          <w:szCs w:val="26"/>
        </w:rPr>
      </w:pPr>
      <w:r>
        <w:rPr>
          <w:rFonts w:eastAsia="Times New Roman" w:cs="Times New Roman"/>
          <w:i w:val="false"/>
          <w:sz w:val="26"/>
          <w:szCs w:val="26"/>
          <w:lang w:val="en-US" w:eastAsia="en-US"/>
        </w:rPr>
        <w:t>Rock-Solid Stability: Anti-Shake Technology</w:t>
      </w:r>
    </w:p>
    <w:p>
      <w:pPr>
        <w:pStyle w:val="Normal"/>
        <w:rPr>
          <w:sz w:val="24"/>
          <w:szCs w:val="24"/>
          <w:lang w:val="en-US" w:eastAsia="en-US"/>
        </w:rPr>
      </w:pPr>
      <w:r>
        <w:rPr>
          <w:lang w:val="en-US" w:eastAsia="en-US"/>
        </w:rPr>
        <w:t>The CQ5’s advanced anti-shake technology ensures unmatched stability for smooth footage, even in fast-paced action scenes. The quick mount design lets users set up and start shooting in seconds, regardless of their smartphone’s size.</w:t>
        <w:br/>
      </w:r>
    </w:p>
    <w:p>
      <w:pPr>
        <w:pStyle w:val="3"/>
        <w:keepNext w:val="false"/>
        <w:pBdr/>
        <w:spacing w:before="0" w:after="0"/>
        <w:outlineLvl w:val="9"/>
        <w:rPr>
          <w:sz w:val="26"/>
          <w:szCs w:val="26"/>
        </w:rPr>
      </w:pPr>
      <w:r>
        <w:rPr>
          <w:rFonts w:eastAsia="Times New Roman" w:cs="Times New Roman"/>
          <w:i w:val="false"/>
          <w:sz w:val="26"/>
          <w:szCs w:val="26"/>
          <w:lang w:val="en-US" w:eastAsia="en-US"/>
        </w:rPr>
        <w:t>All-Day Battery Life for Continuous Shooting</w:t>
      </w:r>
    </w:p>
    <w:p>
      <w:pPr>
        <w:pStyle w:val="Normal"/>
        <w:rPr>
          <w:sz w:val="24"/>
          <w:szCs w:val="24"/>
          <w:lang w:val="en-US" w:eastAsia="en-US"/>
        </w:rPr>
      </w:pPr>
      <w:r>
        <w:rPr>
          <w:lang w:val="en-US" w:eastAsia="en-US"/>
        </w:rPr>
        <w:t>With up to 11 hours of battery life, the CQ5 supports all-day shooting and can charge while in use, ensuring that content creators never miss a moment. Whether capturing the sunrise or filming late into the night, the CQ5 meets creative users’ demands.</w:t>
        <w:br/>
      </w:r>
    </w:p>
    <w:p>
      <w:pPr>
        <w:pStyle w:val="3"/>
        <w:keepNext w:val="false"/>
        <w:pBdr/>
        <w:spacing w:before="0" w:after="0"/>
        <w:outlineLvl w:val="9"/>
        <w:rPr>
          <w:sz w:val="26"/>
          <w:szCs w:val="26"/>
        </w:rPr>
      </w:pPr>
      <w:r>
        <w:rPr>
          <w:rFonts w:eastAsia="Times New Roman" w:cs="Times New Roman"/>
          <w:i w:val="false"/>
          <w:sz w:val="26"/>
          <w:szCs w:val="26"/>
          <w:lang w:val="en-US" w:eastAsia="en-US"/>
        </w:rPr>
        <w:t>Learn more</w:t>
      </w:r>
    </w:p>
    <w:p>
      <w:pPr>
        <w:pStyle w:val="Normal"/>
        <w:rPr>
          <w:b/>
          <w:b/>
          <w:bCs/>
          <w:sz w:val="24"/>
          <w:szCs w:val="24"/>
          <w:lang w:val="en-US" w:eastAsia="en-US"/>
        </w:rPr>
      </w:pPr>
      <w:r>
        <w:rPr>
          <w:b/>
          <w:bCs/>
          <w:sz w:val="24"/>
          <w:szCs w:val="24"/>
          <w:lang w:val="en-US" w:eastAsia="en-US"/>
        </w:rPr>
        <w:t>Recommended pricing (MSRP)</w:t>
      </w:r>
      <w:r>
        <w:rPr>
          <w:b/>
          <w:bCs/>
          <w:lang w:val="en-US" w:eastAsia="en-US"/>
        </w:rPr>
        <w:br/>
      </w:r>
      <w:r>
        <w:rPr>
          <w:lang w:val="en-US" w:eastAsia="en-US"/>
        </w:rPr>
        <w:t>CINEPEER CQ5 Standard $99</w:t>
        <w:br/>
        <w:t xml:space="preserve">CINEPEER CQ5 COMBO (with Magnetic Light and AI Tracker ) $139 </w:t>
        <w:br/>
        <w:br/>
        <w:t xml:space="preserve">A 20% discount will be provided for purchases, with an extra 15% discount available by entering the discount code 'ZHIYUNCQ5'. </w:t>
        <w:br/>
      </w:r>
    </w:p>
    <w:p>
      <w:pPr>
        <w:pStyle w:val="3"/>
        <w:keepNext w:val="false"/>
        <w:pBdr/>
        <w:spacing w:before="0" w:after="0"/>
        <w:outlineLvl w:val="9"/>
        <w:rPr>
          <w:sz w:val="24"/>
          <w:szCs w:val="24"/>
        </w:rPr>
      </w:pPr>
      <w:r>
        <w:rPr>
          <w:rFonts w:eastAsia="Times New Roman" w:cs="Times New Roman"/>
          <w:i w:val="false"/>
          <w:sz w:val="24"/>
          <w:szCs w:val="24"/>
          <w:lang w:val="en-US" w:eastAsia="en-US"/>
        </w:rPr>
        <w:t>Where to buy</w:t>
      </w:r>
    </w:p>
    <w:p>
      <w:pPr>
        <w:pStyle w:val="Normal"/>
        <w:rPr>
          <w:sz w:val="24"/>
          <w:szCs w:val="24"/>
          <w:lang w:val="en-US" w:eastAsia="en-US"/>
        </w:rPr>
      </w:pPr>
      <w:r>
        <w:rPr>
          <w:lang w:val="en-US" w:eastAsia="en-US"/>
        </w:rPr>
        <w:t>Available online from the ZHIYUN store and ZHIYUN Amazon store.</w:t>
        <w:br/>
        <w:t xml:space="preserve">ZHIYUN Store: </w:t>
      </w:r>
      <w:hyperlink r:id="rId2" w:tgtFrame="_blank">
        <w:r>
          <w:rPr>
            <w:color w:val="0000EE"/>
            <w:u w:val="single" w:color="0000EE"/>
            <w:lang w:val="en-US" w:eastAsia="en-US"/>
          </w:rPr>
          <w:t>https://geni.us/CINEPEERCQ5</w:t>
        </w:r>
      </w:hyperlink>
      <w:r>
        <w:rPr>
          <w:color w:val="0000EE"/>
          <w:u w:val="single" w:color="0000EE"/>
          <w:lang w:val="en-US" w:eastAsia="en-US"/>
        </w:rPr>
        <w:br/>
      </w:r>
      <w:r>
        <w:rPr>
          <w:lang w:val="en-US" w:eastAsia="en-US"/>
        </w:rPr>
        <w:t xml:space="preserve">Amazon: </w:t>
      </w:r>
      <w:hyperlink r:id="rId3" w:tgtFrame="_blank">
        <w:r>
          <w:rPr>
            <w:color w:val="0000EE"/>
            <w:u w:val="single" w:color="0000EE"/>
            <w:lang w:val="en-US" w:eastAsia="en-US"/>
          </w:rPr>
          <w:t>https://geni.us/AMZ-CQ5-FLL</w:t>
        </w:r>
      </w:hyperlink>
      <w:r>
        <w:rPr>
          <w:lang w:val="en-US" w:eastAsia="en-US"/>
        </w:rPr>
        <w:t xml:space="preserve"> </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ZHIYUN</w:t>
      </w:r>
    </w:p>
    <w:p>
      <w:pPr>
        <w:pStyle w:val="Normal"/>
        <w:rPr>
          <w:sz w:val="24"/>
          <w:szCs w:val="24"/>
          <w:lang w:val="en-US" w:eastAsia="en-US"/>
        </w:rPr>
      </w:pPr>
      <w:r>
        <w:rPr>
          <w:lang w:val="en-US" w:eastAsia="en-US"/>
        </w:rPr>
        <w:t xml:space="preserve">ZHIYUN Tech is a pioneer and a world-leader in gimbals and stabilizers for everyone from professional filmmakers to amateur video creators. ZHIYUN believes in “MAKE IT REAL”: a commitment to arduous research and development to create breakthroughs in technological and industrial innovations. ZHIYUN’s standout products and features deliver everyday convenience, better experiences, and unlock new opportunities to make the imagination a reality. Learn more about ZHIYUN Tech at </w:t>
      </w:r>
      <w:hyperlink r:id="rId4" w:tgtFrame="_blank">
        <w:r>
          <w:rPr>
            <w:color w:val="0000EE"/>
            <w:u w:val="single" w:color="0000EE"/>
            <w:lang w:val="en-US" w:eastAsia="en-US"/>
          </w:rPr>
          <w:t>www.ZHIYUN-tech.com</w:t>
        </w:r>
      </w:hyperlink>
      <w:r>
        <w:rPr>
          <w:lang w:val="en-US" w:eastAsia="en-US"/>
        </w:rPr>
        <w:t xml:space="preserve"> or check them out on Facebook: </w:t>
      </w:r>
      <w:hyperlink r:id="rId5" w:tgtFrame="_blank">
        <w:r>
          <w:rPr>
            <w:color w:val="0000EE"/>
            <w:u w:val="single" w:color="0000EE"/>
            <w:lang w:val="en-US" w:eastAsia="en-US"/>
          </w:rPr>
          <w:t>@ZHIYUNGlobal</w:t>
        </w:r>
      </w:hyperlink>
      <w:r>
        <w:rPr>
          <w:lang w:val="en-US" w:eastAsia="en-US"/>
        </w:rPr>
        <w:t xml:space="preserve"> or follow them on Instagram: </w:t>
      </w:r>
      <w:hyperlink r:id="rId6" w:tgtFrame="_blank">
        <w:r>
          <w:rPr>
            <w:color w:val="0000EE"/>
            <w:u w:val="single" w:color="0000EE"/>
            <w:lang w:val="en-US" w:eastAsia="en-US"/>
          </w:rPr>
          <w:t>@ZHIYUN_Tech</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eni.us/CINEPEERCQ5" TargetMode="External"/><Relationship Id="rId3" Type="http://schemas.openxmlformats.org/officeDocument/2006/relationships/hyperlink" Target="https://geni.us/AMZ-CQ5-FLL" TargetMode="External"/><Relationship Id="rId4" Type="http://schemas.openxmlformats.org/officeDocument/2006/relationships/hyperlink" Target="http://www.zhiyun-tech.com/" TargetMode="External"/><Relationship Id="rId5" Type="http://schemas.openxmlformats.org/officeDocument/2006/relationships/hyperlink" Target="https://www.facebook.com/ZhiyunGlobal/" TargetMode="External"/><Relationship Id="rId6" Type="http://schemas.openxmlformats.org/officeDocument/2006/relationships/hyperlink" Target="https://www.instagram.com/zhiyun_tech/"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LibreOffice/7.3.3.2$Windows_X86_64 LibreOffice_project/d1d0ea68f081ee2800a922cac8f79445e4603348</Application>
  <AppVersion>15.0000</AppVersion>
  <Pages>2</Pages>
  <Words>566</Words>
  <Characters>3384</Characters>
  <CharactersWithSpaces>3941</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2024-10-14T11:06:45Z</dcterms:modified>
  <cp:revision>1</cp:revision>
  <dc:subject/>
  <dc:title>ZHIYUN Unveils CQ5 Smartphone Stabilizer with AI and
Voice Control</dc:title>
</cp:coreProperties>
</file>

<file path=docProps/custom.xml><?xml version="1.0" encoding="utf-8"?>
<Properties xmlns="http://schemas.openxmlformats.org/officeDocument/2006/custom-properties" xmlns:vt="http://schemas.openxmlformats.org/officeDocument/2006/docPropsVTypes"/>
</file>