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ZHIYUN SMOOTH 5S AI Stabilizer Now Available at Best Buy, Major US Retailer</w:t>
      </w:r>
    </w:p>
    <w:p>
      <w:pPr>
        <w:pStyle w:val="Normal"/>
        <w:rPr>
          <w:sz w:val="24"/>
          <w:szCs w:val="24"/>
          <w:lang w:val="en-US" w:eastAsia="en-US"/>
        </w:rPr>
      </w:pPr>
      <w:r>
        <w:rPr>
          <w:sz w:val="24"/>
          <w:szCs w:val="24"/>
          <w:lang w:val="en-US" w:eastAsia="en-US"/>
        </w:rPr>
      </w:r>
    </w:p>
    <w:p>
      <w:pPr>
        <w:pStyle w:val="2"/>
        <w:keepNext w:val="false"/>
        <w:pBdr/>
        <w:spacing w:before="0" w:after="0"/>
        <w:jc w:val="center"/>
        <w:outlineLvl w:val="9"/>
        <w:rPr>
          <w:sz w:val="26"/>
          <w:szCs w:val="26"/>
        </w:rPr>
      </w:pPr>
      <w:r>
        <w:rPr>
          <w:rFonts w:eastAsia="Times New Roman" w:cs="Times New Roman"/>
          <w:i/>
          <w:sz w:val="26"/>
          <w:szCs w:val="26"/>
          <w:lang w:val="en-US" w:eastAsia="en-US"/>
        </w:rPr>
        <w:t>SMOOTH 5S AI Empowers Creators with Smarter Shooting Solutions</w:t>
      </w:r>
    </w:p>
    <w:p>
      <w:pPr>
        <w:pStyle w:val="Normal"/>
        <w:rPr>
          <w:sz w:val="24"/>
          <w:szCs w:val="24"/>
          <w:lang w:val="en-US" w:eastAsia="en-US"/>
        </w:rPr>
      </w:pPr>
      <w:r>
        <w:rPr>
          <w:lang w:val="en-US" w:eastAsia="en-US"/>
        </w:rPr>
        <w:br/>
      </w:r>
      <w:r>
        <w:rPr>
          <w:b/>
          <w:bCs/>
          <w:lang w:val="en-US" w:eastAsia="en-US"/>
        </w:rPr>
        <w:t>Shenzhen, China, November 19</w:t>
      </w:r>
      <w:r>
        <w:rPr>
          <w:b/>
          <w:bCs/>
          <w:sz w:val="30"/>
          <w:szCs w:val="30"/>
          <w:vertAlign w:val="superscript"/>
          <w:lang w:val="en-US" w:eastAsia="en-US"/>
        </w:rPr>
        <w:t>th</w:t>
      </w:r>
      <w:r>
        <w:rPr>
          <w:b/>
          <w:bCs/>
          <w:lang w:val="en-US" w:eastAsia="en-US"/>
        </w:rPr>
        <w:t>, 2024 -</w:t>
      </w:r>
      <w:r>
        <w:rPr>
          <w:lang w:val="en-US" w:eastAsia="en-US"/>
        </w:rPr>
        <w:t xml:space="preserve"> ZHIYUN, a leader in image stabilization technology, is excited to announce the availability of its latest smartphone stabilizer, the SMOOTH 5S AI, at Best Buy, the premier U.S. electronics retailer. </w:t>
        <w:br/>
        <w:br/>
        <w:t xml:space="preserve">The SMOOTH 5S AI is a significant leap in intelligent shooting solutions. Now, with Best Buy, ZHIYUN is making this powerful tool available to more creators, empowering them to create smarter and more efficiently. </w:t>
        <w:br/>
      </w:r>
    </w:p>
    <w:p>
      <w:pPr>
        <w:pStyle w:val="3"/>
        <w:keepNext w:val="false"/>
        <w:pBdr/>
        <w:spacing w:before="0" w:after="0"/>
        <w:outlineLvl w:val="9"/>
        <w:rPr>
          <w:sz w:val="26"/>
          <w:szCs w:val="26"/>
        </w:rPr>
      </w:pPr>
      <w:r>
        <w:rPr>
          <w:rFonts w:eastAsia="Times New Roman" w:cs="Times New Roman"/>
          <w:i w:val="false"/>
          <w:sz w:val="26"/>
          <w:szCs w:val="26"/>
          <w:lang w:val="en-US" w:eastAsia="en-US"/>
        </w:rPr>
        <w:t>Key Features of the ZHIYUN SMOOTH 5S AI Smartphone Stabilizer</w:t>
      </w:r>
    </w:p>
    <w:p>
      <w:pPr>
        <w:pStyle w:val="Normal"/>
        <w:rPr>
          <w:b/>
          <w:b/>
          <w:bCs/>
          <w:sz w:val="24"/>
          <w:szCs w:val="24"/>
          <w:lang w:val="en-US" w:eastAsia="en-US"/>
        </w:rPr>
      </w:pPr>
      <w:r>
        <w:rPr>
          <w:b/>
          <w:bCs/>
          <w:sz w:val="12"/>
          <w:szCs w:val="12"/>
          <w:lang w:val="en-US" w:eastAsia="en-US"/>
        </w:rPr>
        <w:t xml:space="preserve">● </w:t>
      </w:r>
      <w:r>
        <w:rPr>
          <w:b/>
          <w:bCs/>
          <w:lang w:val="en-US" w:eastAsia="en-US"/>
        </w:rPr>
        <w:t>AI Precision Tracking</w:t>
        <w:br/>
      </w:r>
      <w:r>
        <w:rPr>
          <w:lang w:val="en-US" w:eastAsia="en-US"/>
        </w:rPr>
        <w:t>The SMOOTH 5S AI’s intelligent algorithms enable precise and accurate subject tracking. The gimbal continually adjusts to follow the subject’s movements, even if it is obstructed, ensuring consistently sharp and clear footage. The result is effortless professional-grade video – always in focus and blur-free.</w:t>
        <w:br/>
        <w:br/>
      </w:r>
      <w:r>
        <w:rPr>
          <w:b/>
          <w:bCs/>
          <w:lang w:val="en-US" w:eastAsia="en-US"/>
        </w:rPr>
        <w:t>● Intuitive Gesture Control</w:t>
        <w:br/>
      </w:r>
      <w:r>
        <w:rPr>
          <w:lang w:val="en-US" w:eastAsia="en-US"/>
        </w:rPr>
        <w:t>With intuitive gesture control, users can easily manage tracking functions. Simple hand gestures can start and stop shooting, as well as controlling framing and tracking. The SMOOTH 5S AI’s magnetic attachment can be swiftly rotated to use a smartphone’s front or rear camera. The magnetic AI tracker with gesture control is included with the SMOOTH 5S AI Combo.</w:t>
        <w:br/>
        <w:br/>
      </w:r>
      <w:r>
        <w:rPr>
          <w:b/>
          <w:bCs/>
          <w:lang w:val="en-US" w:eastAsia="en-US"/>
        </w:rPr>
        <w:t>● Orthogonal 3-Axis Design for Unlimited 360° Movement</w:t>
      </w:r>
      <w:r>
        <w:rPr>
          <w:lang w:val="en-US" w:eastAsia="en-US"/>
        </w:rPr>
        <w:t xml:space="preserve"> </w:t>
        <w:br/>
        <w:t>ZHIYUN leads the gimbal industry with its orthogonal 3-axis structure, providing true 360° rotation, and spectacular visual effects such as "Vortex Mode". This technology delivers incredibly smooth and stable shots, whether capturing fast-paced action or calm cinematic scenes.</w:t>
        <w:br/>
        <w:br/>
        <w:t xml:space="preserve">At ZHIYUN, we understand creators’ needs. We are dedicated to enhancing the creative experience through innovative technology. The SMOOTH 5S AI is available now at Best Buy. </w:t>
        <w:br/>
      </w:r>
    </w:p>
    <w:p>
      <w:pPr>
        <w:pStyle w:val="3"/>
        <w:keepNext w:val="false"/>
        <w:pBdr/>
        <w:spacing w:before="0" w:after="0"/>
        <w:outlineLvl w:val="9"/>
        <w:rPr>
          <w:sz w:val="26"/>
          <w:szCs w:val="26"/>
        </w:rPr>
      </w:pPr>
      <w:r>
        <w:rPr>
          <w:rFonts w:eastAsia="Times New Roman" w:cs="Times New Roman"/>
          <w:i w:val="false"/>
          <w:sz w:val="26"/>
          <w:szCs w:val="26"/>
          <w:lang w:val="en-US" w:eastAsia="en-US"/>
        </w:rPr>
        <w:t>Recommended pricing (MSRP)</w:t>
      </w:r>
    </w:p>
    <w:p>
      <w:pPr>
        <w:pStyle w:val="Normal"/>
        <w:rPr>
          <w:sz w:val="24"/>
          <w:szCs w:val="24"/>
          <w:lang w:val="en-US" w:eastAsia="en-US"/>
        </w:rPr>
      </w:pPr>
      <w:r>
        <w:rPr>
          <w:lang w:val="en-US" w:eastAsia="en-US"/>
        </w:rPr>
        <w:t>SMOOTH 5S AI Combo (with magnetic AI Tracker): $219</w:t>
        <w:br/>
      </w:r>
    </w:p>
    <w:p>
      <w:pPr>
        <w:pStyle w:val="3"/>
        <w:keepNext w:val="false"/>
        <w:pBdr/>
        <w:spacing w:before="0" w:after="0"/>
        <w:outlineLvl w:val="9"/>
        <w:rPr>
          <w:sz w:val="26"/>
          <w:szCs w:val="26"/>
        </w:rPr>
      </w:pPr>
      <w:r>
        <w:rPr>
          <w:rFonts w:eastAsia="Times New Roman" w:cs="Times New Roman"/>
          <w:i w:val="false"/>
          <w:sz w:val="26"/>
          <w:szCs w:val="26"/>
          <w:lang w:val="en-US" w:eastAsia="en-US"/>
        </w:rPr>
        <w:t>Where to buy</w:t>
      </w:r>
    </w:p>
    <w:p>
      <w:pPr>
        <w:pStyle w:val="Normal"/>
        <w:rPr>
          <w:sz w:val="24"/>
          <w:szCs w:val="24"/>
          <w:lang w:val="en-US" w:eastAsia="en-US"/>
        </w:rPr>
      </w:pPr>
      <w:r>
        <w:rPr>
          <w:lang w:val="en-US" w:eastAsia="en-US"/>
        </w:rPr>
        <w:t xml:space="preserve">Best Buy: </w:t>
      </w:r>
      <w:hyperlink r:id="rId2" w:tgtFrame="_blank">
        <w:r>
          <w:rPr>
            <w:color w:val="0000EE"/>
            <w:u w:val="single" w:color="0000EE"/>
            <w:lang w:val="en-US" w:eastAsia="en-US"/>
          </w:rPr>
          <w:t>https://geni.us/bestbuy-SM5SAI</w:t>
        </w:r>
      </w:hyperlink>
      <w:r>
        <w:rPr>
          <w:color w:val="0000EE"/>
          <w:u w:val="single" w:color="0000EE"/>
          <w:lang w:val="en-US" w:eastAsia="en-US"/>
        </w:rPr>
        <w:br/>
      </w:r>
    </w:p>
    <w:p>
      <w:pPr>
        <w:pStyle w:val="3"/>
        <w:keepNext w:val="false"/>
        <w:pBdr/>
        <w:spacing w:before="0" w:after="0"/>
        <w:outlineLvl w:val="9"/>
        <w:rPr>
          <w:rFonts w:ascii="Times New Roman" w:hAnsi="Times New Roman" w:eastAsia="Times New Roman" w:cs="Times New Roman"/>
          <w:i w:val="false"/>
          <w:i w:val="false"/>
          <w:lang w:val="en-US" w:eastAsia="en-US"/>
        </w:rPr>
      </w:pPr>
      <w:r>
        <w:rPr>
          <w:sz w:val="26"/>
          <w:szCs w:val="26"/>
        </w:rPr>
      </w:r>
    </w:p>
    <w:p>
      <w:pPr>
        <w:pStyle w:val="3"/>
        <w:pBdr/>
        <w:spacing w:before="0" w:after="0"/>
        <w:outlineLvl w:val="9"/>
        <w:rPr>
          <w:sz w:val="26"/>
          <w:szCs w:val="26"/>
        </w:rPr>
      </w:pPr>
      <w:r>
        <w:rPr>
          <w:rFonts w:eastAsia="Times New Roman" w:cs="Times New Roman"/>
          <w:i w:val="false"/>
          <w:sz w:val="26"/>
          <w:szCs w:val="26"/>
          <w:lang w:val="en-US" w:eastAsia="en-US"/>
        </w:rPr>
        <w:t>About ZHIYUN</w:t>
      </w:r>
    </w:p>
    <w:p>
      <w:pPr>
        <w:pStyle w:val="Normal"/>
        <w:rPr>
          <w:sz w:val="24"/>
          <w:szCs w:val="24"/>
          <w:lang w:val="en-US" w:eastAsia="en-US"/>
        </w:rPr>
      </w:pPr>
      <w:r>
        <w:rPr>
          <w:lang w:val="en-US" w:eastAsia="en-US"/>
        </w:rPr>
        <w:t xml:space="preserve">ZHIYUN Tech is a pioneer and a world-leader in gimbals and stabilizers for everyone from professional filmmakers to amateur video creators. ZHIYUN believes in “MAKE IT REAL”: a commitment to arduous research and development to create breakthroughs in technological and industrial innovations. ZHIYUN’s standout products and features deliver everyday convenience, better experiences, and unlock new opportunities to make the imagination a reality. Learn more about ZHIYUN Tech at </w:t>
      </w:r>
      <w:hyperlink r:id="rId3" w:tgtFrame="_blank">
        <w:r>
          <w:rPr>
            <w:color w:val="0000EE"/>
            <w:u w:val="single" w:color="0000EE"/>
            <w:lang w:val="en-US" w:eastAsia="en-US"/>
          </w:rPr>
          <w:t>www.ZHIYUN-tech.com</w:t>
        </w:r>
      </w:hyperlink>
      <w:r>
        <w:rPr>
          <w:lang w:val="en-US" w:eastAsia="en-US"/>
        </w:rPr>
        <w:t xml:space="preserve"> or check them out on Facebook: </w:t>
      </w:r>
      <w:hyperlink r:id="rId4" w:tgtFrame="_blank">
        <w:r>
          <w:rPr>
            <w:color w:val="0000EE"/>
            <w:u w:val="single" w:color="0000EE"/>
            <w:lang w:val="en-US" w:eastAsia="en-US"/>
          </w:rPr>
          <w:t>@ZHIYUNGlobal</w:t>
        </w:r>
      </w:hyperlink>
      <w:r>
        <w:rPr>
          <w:lang w:val="en-US" w:eastAsia="en-US"/>
        </w:rPr>
        <w:t xml:space="preserve"> or follow them on Instagram: </w:t>
      </w:r>
      <w:hyperlink r:id="rId5" w:tgtFrame="_blank">
        <w:r>
          <w:rPr>
            <w:color w:val="0000EE"/>
            <w:u w:val="single" w:color="0000EE"/>
            <w:lang w:val="en-US" w:eastAsia="en-US"/>
          </w:rPr>
          <w:t>@ZHIYUN_Tech</w:t>
        </w:r>
      </w:hyperlink>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OpenSymbol">
    <w:altName w:val="Arial Unicode MS"/>
    <w:charset w:val="02"/>
    <w:family w:val="auto"/>
    <w:pitch w:val="default"/>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character" w:styleId="Style9">
    <w:name w:val="項目符號"/>
    <w:qFormat/>
    <w:rPr>
      <w:rFonts w:ascii="OpenSymbol" w:hAnsi="OpenSymbol" w:eastAsia="OpenSymbol" w:cs="OpenSymbol"/>
    </w:rPr>
  </w:style>
  <w:style w:type="paragraph" w:styleId="Style10">
    <w:name w:val="標題"/>
    <w:basedOn w:val="Normal"/>
    <w:next w:val="Style11"/>
    <w:qFormat/>
    <w:pPr>
      <w:keepNext w:val="true"/>
      <w:spacing w:before="240" w:after="120"/>
    </w:pPr>
    <w:rPr>
      <w:rFonts w:ascii="Liberation Sans" w:hAnsi="Liberation Sans" w:eastAsia="Noto Sans TC" w:cs="Lucida Sans"/>
      <w:sz w:val="28"/>
      <w:szCs w:val="28"/>
    </w:rPr>
  </w:style>
  <w:style w:type="paragraph" w:styleId="Style11">
    <w:name w:val="Body Text"/>
    <w:basedOn w:val="Normal"/>
    <w:pPr>
      <w:spacing w:lineRule="auto" w:line="276" w:before="0" w:after="140"/>
    </w:pPr>
    <w:rPr/>
  </w:style>
  <w:style w:type="paragraph" w:styleId="Style12">
    <w:name w:val="List"/>
    <w:basedOn w:val="Style11"/>
    <w:pPr/>
    <w:rPr>
      <w:rFonts w:cs="Lucida Sans"/>
    </w:rPr>
  </w:style>
  <w:style w:type="paragraph" w:styleId="Style13">
    <w:name w:val="Caption"/>
    <w:basedOn w:val="Normal"/>
    <w:qFormat/>
    <w:pPr>
      <w:suppressLineNumbers/>
      <w:spacing w:before="120" w:after="120"/>
    </w:pPr>
    <w:rPr>
      <w:rFonts w:cs="Lucida Sans"/>
      <w:i/>
      <w:iCs/>
      <w:sz w:val="24"/>
      <w:szCs w:val="24"/>
    </w:rPr>
  </w:style>
  <w:style w:type="paragraph" w:styleId="Style14">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eni.us/bestbuy-SM5SAI" TargetMode="External"/><Relationship Id="rId3" Type="http://schemas.openxmlformats.org/officeDocument/2006/relationships/hyperlink" Target="http://www.zhiyun-tech.com/" TargetMode="External"/><Relationship Id="rId4" Type="http://schemas.openxmlformats.org/officeDocument/2006/relationships/hyperlink" Target="https://www.facebook.com/ZhiyunGlobal/" TargetMode="External"/><Relationship Id="rId5" Type="http://schemas.openxmlformats.org/officeDocument/2006/relationships/hyperlink" Target="https://www.instagram.com/zhiyun_tech/"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LibreOffice/7.3.3.2$Windows_X86_64 LibreOffice_project/d1d0ea68f081ee2800a922cac8f79445e4603348</Application>
  <AppVersion>15.0000</AppVersion>
  <Pages>2</Pages>
  <Words>389</Words>
  <Characters>2249</Characters>
  <CharactersWithSpaces>2641</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2024-11-18T11:17:16Z</dcterms:modified>
  <cp:revision>1</cp:revision>
  <dc:subject/>
  <dc:title>ZHIYUN SMOOTH 5S AI Stabilizer Now Available at Best
Buy, Major US Retailer</dc:title>
</cp:coreProperties>
</file>

<file path=docProps/custom.xml><?xml version="1.0" encoding="utf-8"?>
<Properties xmlns="http://schemas.openxmlformats.org/officeDocument/2006/custom-properties" xmlns:vt="http://schemas.openxmlformats.org/officeDocument/2006/docPropsVTypes"/>
</file>