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spacing w:before="0" w:after="0"/>
        <w:jc w:val="center"/>
        <w:outlineLvl w:val="9"/>
        <w:rPr>
          <w:sz w:val="28"/>
          <w:szCs w:val="28"/>
        </w:rPr>
      </w:pPr>
      <w:r>
        <w:rPr>
          <w:rFonts w:ascii="Meiryo" w:hAnsi="Meiryo" w:cs="Meiryo" w:eastAsia="Meiryo"/>
          <w:i w:val="false"/>
          <w:sz w:val="28"/>
          <w:szCs w:val="28"/>
          <w:lang w:val="en-US" w:eastAsia="en-US"/>
        </w:rPr>
        <w:t>プラグアンドプレイ対応</w:t>
      </w:r>
      <w:r>
        <w:rPr>
          <w:rFonts w:eastAsia="Meiryo" w:cs="Meiryo" w:ascii="Meiryo" w:hAnsi="Meiryo"/>
          <w:i w:val="false"/>
          <w:sz w:val="28"/>
          <w:szCs w:val="28"/>
          <w:lang w:val="en-US" w:eastAsia="en-US"/>
        </w:rPr>
        <w:t>GMSL</w:t>
      </w:r>
      <w:r>
        <w:rPr>
          <w:rFonts w:ascii="Meiryo" w:hAnsi="Meiryo" w:cs="Meiryo" w:eastAsia="Meiryo"/>
          <w:i w:val="false"/>
          <w:sz w:val="28"/>
          <w:szCs w:val="28"/>
          <w:lang w:val="en-US" w:eastAsia="en-US"/>
        </w:rPr>
        <w:t>カメラアダプターにより、</w:t>
      </w:r>
      <w:r>
        <w:rPr>
          <w:rFonts w:eastAsia="Meiryo" w:cs="Meiryo" w:ascii="Meiryo" w:hAnsi="Meiryo"/>
          <w:i w:val="false"/>
          <w:sz w:val="28"/>
          <w:szCs w:val="28"/>
          <w:lang w:val="en-US" w:eastAsia="en-US"/>
        </w:rPr>
        <w:t>NVIDIA Jetson Orin</w:t>
      </w:r>
      <w:r>
        <w:rPr>
          <w:rFonts w:ascii="Meiryo" w:hAnsi="Meiryo" w:cs="Meiryo" w:eastAsia="Meiryo"/>
          <w:i w:val="false"/>
          <w:sz w:val="28"/>
          <w:szCs w:val="28"/>
          <w:lang w:val="en-US" w:eastAsia="en-US"/>
        </w:rPr>
        <w:t>開発キットを堅牢なマルチカメラビジョンプラットフォームへ進化</w:t>
      </w:r>
    </w:p>
    <w:p>
      <w:pPr>
        <w:pStyle w:val="Normal"/>
        <w:rPr>
          <w:sz w:val="24"/>
          <w:szCs w:val="24"/>
          <w:lang w:val="en-US" w:eastAsia="en-US"/>
        </w:rPr>
      </w:pPr>
      <w:r>
        <w:rPr>
          <w:sz w:val="24"/>
          <w:szCs w:val="24"/>
          <w:lang w:val="en-US" w:eastAsia="en-US"/>
        </w:rPr>
      </w:r>
    </w:p>
    <w:p>
      <w:pPr>
        <w:pStyle w:val="Heading2"/>
        <w:keepNext w:val="false"/>
        <w:spacing w:before="0" w:after="0"/>
        <w:jc w:val="center"/>
        <w:outlineLvl w:val="9"/>
        <w:rPr>
          <w:sz w:val="26"/>
          <w:szCs w:val="26"/>
        </w:rPr>
      </w:pPr>
      <w:r>
        <w:rPr>
          <w:rFonts w:ascii="Meiryo" w:hAnsi="Meiryo" w:cs="Meiryo" w:eastAsia="Meiryo"/>
          <w:i w:val="false"/>
          <w:iCs w:val="false"/>
          <w:sz w:val="26"/>
          <w:szCs w:val="26"/>
          <w:lang w:val="en-US" w:eastAsia="en-US"/>
        </w:rPr>
        <w:t>無人車両、配送ロボット、オフハイウェイ機械におけるマルチカメラ自律化の実証実験を加速するために設計</w:t>
      </w:r>
    </w:p>
    <w:p>
      <w:pPr>
        <w:pStyle w:val="Normal"/>
        <w:rPr>
          <w:sz w:val="24"/>
          <w:szCs w:val="24"/>
          <w:lang w:val="en-US" w:eastAsia="en-US"/>
        </w:rPr>
      </w:pPr>
      <w:r>
        <w:rPr>
          <w:lang w:val="en-US" w:eastAsia="en-US"/>
        </w:rPr>
        <w:br/>
      </w:r>
      <w:r>
        <w:rPr>
          <w:rFonts w:ascii="Meiryo" w:hAnsi="Meiryo" w:cs="Meiryo" w:eastAsia="Meiryo"/>
          <w:b/>
          <w:bCs/>
          <w:lang w:val="en-US" w:eastAsia="en-US"/>
        </w:rPr>
        <w:t xml:space="preserve">台湾・新竹 – </w:t>
      </w:r>
      <w:r>
        <w:rPr>
          <w:rFonts w:eastAsia="Meiryo" w:cs="Meiryo" w:ascii="Meiryo" w:hAnsi="Meiryo"/>
          <w:b/>
          <w:bCs/>
          <w:lang w:val="en-US" w:eastAsia="en-US"/>
        </w:rPr>
        <w:t>2026</w:t>
      </w:r>
      <w:r>
        <w:rPr>
          <w:rFonts w:ascii="Meiryo" w:hAnsi="Meiryo" w:cs="Meiryo" w:eastAsia="Meiryo"/>
          <w:b/>
          <w:bCs/>
          <w:lang w:val="en-US" w:eastAsia="en-US"/>
        </w:rPr>
        <w:t>年</w:t>
      </w:r>
      <w:r>
        <w:rPr>
          <w:rFonts w:eastAsia="Meiryo" w:cs="Meiryo" w:ascii="Meiryo" w:hAnsi="Meiryo"/>
          <w:b/>
          <w:bCs/>
          <w:lang w:val="en-US" w:eastAsia="en-US"/>
        </w:rPr>
        <w:t>3</w:t>
      </w:r>
      <w:r>
        <w:rPr>
          <w:rFonts w:ascii="Meiryo" w:hAnsi="Meiryo" w:cs="Meiryo" w:eastAsia="Meiryo"/>
          <w:b/>
          <w:bCs/>
          <w:lang w:val="en-US" w:eastAsia="en-US"/>
        </w:rPr>
        <w:t>月</w:t>
      </w:r>
      <w:r>
        <w:rPr>
          <w:rFonts w:eastAsia="Meiryo" w:cs="Meiryo" w:ascii="Meiryo" w:hAnsi="Meiryo"/>
          <w:b/>
          <w:bCs/>
          <w:lang w:val="en-US" w:eastAsia="en-US"/>
        </w:rPr>
        <w:t>5</w:t>
      </w:r>
      <w:r>
        <w:rPr>
          <w:rFonts w:ascii="Meiryo" w:hAnsi="Meiryo" w:cs="Meiryo" w:eastAsia="Meiryo"/>
          <w:b/>
          <w:bCs/>
          <w:lang w:val="en-US" w:eastAsia="en-US"/>
        </w:rPr>
        <w:t>日 – 無人車両、オフハイウェイ機械、ロボティクス向けの</w:t>
      </w:r>
      <w:r>
        <w:rPr>
          <w:rFonts w:eastAsia="Meiryo" w:cs="Meiryo" w:ascii="Meiryo" w:hAnsi="Meiryo"/>
          <w:b/>
          <w:bCs/>
          <w:lang w:val="en-US" w:eastAsia="en-US"/>
        </w:rPr>
        <w:t>Vision AI</w:t>
      </w:r>
      <w:r>
        <w:rPr>
          <w:rFonts w:ascii="Meiryo" w:hAnsi="Meiryo" w:cs="Meiryo" w:eastAsia="Meiryo"/>
          <w:b/>
          <w:bCs/>
          <w:lang w:val="en-US" w:eastAsia="en-US"/>
        </w:rPr>
        <w:t>ソリューション</w:t>
      </w:r>
      <w:r>
        <w:rPr>
          <w:rFonts w:ascii="Meiryo" w:hAnsi="Meiryo" w:cs="Meiryo" w:eastAsia="Meiryo"/>
          <w:lang w:val="en-US" w:eastAsia="en-US"/>
        </w:rPr>
        <w:t>を提供する</w:t>
      </w:r>
      <w:r>
        <w:rPr>
          <w:rFonts w:eastAsia="Meiryo" w:cs="Meiryo" w:ascii="Meiryo" w:hAnsi="Meiryo"/>
          <w:b/>
          <w:bCs/>
          <w:lang w:val="en-US" w:eastAsia="en-US"/>
        </w:rPr>
        <w:t>oToBrite</w:t>
      </w:r>
      <w:r>
        <w:rPr>
          <w:rFonts w:ascii="Meiryo" w:hAnsi="Meiryo" w:cs="Meiryo" w:eastAsia="Meiryo"/>
          <w:lang w:val="en-US" w:eastAsia="en-US"/>
        </w:rPr>
        <w:t>は本日、</w:t>
      </w:r>
      <w:r>
        <w:rPr>
          <w:rFonts w:eastAsia="Meiryo" w:cs="Meiryo" w:ascii="Meiryo" w:hAnsi="Meiryo"/>
          <w:b/>
          <w:bCs/>
          <w:lang w:val="en-US" w:eastAsia="en-US"/>
        </w:rPr>
        <w:t>NVIDIA Jetson Orin Nano</w:t>
      </w:r>
      <w:r>
        <w:rPr>
          <w:rFonts w:ascii="Meiryo" w:hAnsi="Meiryo" w:cs="Meiryo" w:eastAsia="Meiryo"/>
          <w:lang w:val="en-US" w:eastAsia="en-US"/>
        </w:rPr>
        <w:t>および</w:t>
      </w:r>
      <w:r>
        <w:rPr>
          <w:rFonts w:eastAsia="Meiryo" w:cs="Meiryo" w:ascii="Meiryo" w:hAnsi="Meiryo"/>
          <w:b/>
          <w:bCs/>
          <w:lang w:val="en-US" w:eastAsia="en-US"/>
        </w:rPr>
        <w:t>NVIDIA Jetson AGX Orin</w:t>
      </w:r>
      <w:r>
        <w:rPr>
          <w:rFonts w:ascii="Meiryo" w:hAnsi="Meiryo" w:cs="Meiryo" w:eastAsia="Meiryo"/>
          <w:b/>
          <w:bCs/>
          <w:lang w:val="en-US" w:eastAsia="en-US"/>
        </w:rPr>
        <w:t>開発キット</w:t>
      </w:r>
      <w:r>
        <w:rPr>
          <w:rFonts w:ascii="Meiryo" w:hAnsi="Meiryo" w:cs="Meiryo" w:eastAsia="Meiryo"/>
          <w:lang w:val="en-US" w:eastAsia="en-US"/>
        </w:rPr>
        <w:t>向けの</w:t>
      </w:r>
      <w:r>
        <w:rPr>
          <w:rFonts w:ascii="Meiryo" w:hAnsi="Meiryo" w:cs="Meiryo" w:eastAsia="Meiryo"/>
          <w:b/>
          <w:bCs/>
          <w:lang w:val="en-US" w:eastAsia="en-US"/>
        </w:rPr>
        <w:t>プラグアンドプレイ対応</w:t>
      </w:r>
      <w:r>
        <w:rPr>
          <w:rFonts w:eastAsia="Meiryo" w:cs="Meiryo" w:ascii="Meiryo" w:hAnsi="Meiryo"/>
          <w:b/>
          <w:bCs/>
          <w:lang w:val="en-US" w:eastAsia="en-US"/>
        </w:rPr>
        <w:t>GMSL2</w:t>
      </w:r>
      <w:r>
        <w:rPr>
          <w:rFonts w:ascii="Meiryo" w:hAnsi="Meiryo" w:cs="Meiryo" w:eastAsia="Meiryo"/>
          <w:b/>
          <w:bCs/>
          <w:lang w:val="en-US" w:eastAsia="en-US"/>
        </w:rPr>
        <w:t>カメラ有効化キット</w:t>
      </w:r>
      <w:r>
        <w:rPr>
          <w:rFonts w:eastAsia="Meiryo" w:cs="Meiryo" w:ascii="Meiryo" w:hAnsi="Meiryo"/>
          <w:b/>
          <w:bCs/>
          <w:lang w:val="en-US" w:eastAsia="en-US"/>
        </w:rPr>
        <w:t>2</w:t>
      </w:r>
      <w:r>
        <w:rPr>
          <w:rFonts w:ascii="Meiryo" w:hAnsi="Meiryo" w:cs="Meiryo" w:eastAsia="Meiryo"/>
          <w:b/>
          <w:bCs/>
          <w:lang w:val="en-US" w:eastAsia="en-US"/>
        </w:rPr>
        <w:t>製品</w:t>
      </w:r>
      <w:r>
        <w:rPr>
          <w:rFonts w:ascii="Meiryo" w:hAnsi="Meiryo" w:cs="Meiryo" w:eastAsia="Meiryo"/>
          <w:lang w:val="en-US" w:eastAsia="en-US"/>
        </w:rPr>
        <w:t>を発表しました。本キットは、</w:t>
      </w:r>
      <w:r>
        <w:rPr>
          <w:rFonts w:eastAsia="Meiryo" w:cs="Meiryo" w:ascii="Meiryo" w:hAnsi="Meiryo"/>
          <w:lang w:val="en-US" w:eastAsia="en-US"/>
        </w:rPr>
        <w:t>ADI/MAXIM</w:t>
      </w:r>
      <w:r>
        <w:rPr>
          <w:rFonts w:ascii="Meiryo" w:hAnsi="Meiryo" w:cs="Meiryo" w:eastAsia="Meiryo"/>
          <w:lang w:val="en-US" w:eastAsia="en-US"/>
        </w:rPr>
        <w:t>社製</w:t>
      </w:r>
      <w:r>
        <w:rPr>
          <w:rFonts w:eastAsia="Meiryo" w:cs="Meiryo" w:ascii="Meiryo" w:hAnsi="Meiryo"/>
          <w:lang w:val="en-US" w:eastAsia="en-US"/>
        </w:rPr>
        <w:t>MAX96724</w:t>
      </w:r>
      <w:r>
        <w:rPr>
          <w:rFonts w:ascii="Meiryo" w:hAnsi="Meiryo" w:cs="Meiryo" w:eastAsia="Meiryo"/>
          <w:lang w:val="en-US" w:eastAsia="en-US"/>
        </w:rPr>
        <w:t>デシリアライザを搭載した堅牢設計の</w:t>
      </w:r>
      <w:r>
        <w:rPr>
          <w:rFonts w:eastAsia="Meiryo" w:cs="Meiryo" w:ascii="Meiryo" w:hAnsi="Meiryo"/>
          <w:lang w:val="en-US" w:eastAsia="en-US"/>
        </w:rPr>
        <w:t>oToBrite</w:t>
      </w:r>
      <w:r>
        <w:rPr>
          <w:rFonts w:ascii="Meiryo" w:hAnsi="Meiryo" w:cs="Meiryo" w:eastAsia="Meiryo"/>
          <w:lang w:val="en-US" w:eastAsia="en-US"/>
        </w:rPr>
        <w:t>製</w:t>
      </w:r>
      <w:r>
        <w:rPr>
          <w:rFonts w:eastAsia="Meiryo" w:cs="Meiryo" w:ascii="Meiryo" w:hAnsi="Meiryo"/>
          <w:lang w:val="en-US" w:eastAsia="en-US"/>
        </w:rPr>
        <w:t>GMSL2</w:t>
      </w:r>
      <w:r>
        <w:rPr>
          <w:rFonts w:ascii="Meiryo" w:hAnsi="Meiryo" w:cs="Meiryo" w:eastAsia="Meiryo"/>
          <w:lang w:val="en-US" w:eastAsia="en-US"/>
        </w:rPr>
        <w:t>カメラアダプターと、対応する</w:t>
      </w:r>
      <w:r>
        <w:rPr>
          <w:rFonts w:eastAsia="Meiryo" w:cs="Meiryo" w:ascii="Meiryo" w:hAnsi="Meiryo"/>
          <w:lang w:val="en-US" w:eastAsia="en-US"/>
        </w:rPr>
        <w:t>NVIDIA Jetson</w:t>
      </w:r>
      <w:r>
        <w:rPr>
          <w:rFonts w:ascii="Meiryo" w:hAnsi="Meiryo" w:cs="Meiryo" w:eastAsia="Meiryo"/>
          <w:lang w:val="en-US" w:eastAsia="en-US"/>
        </w:rPr>
        <w:t>開発キット（純正パッケージ）を組み合わせた構成です。さらに、</w:t>
      </w:r>
      <w:r>
        <w:rPr>
          <w:rFonts w:eastAsia="Meiryo" w:cs="Meiryo" w:ascii="Meiryo" w:hAnsi="Meiryo"/>
          <w:lang w:val="en-US" w:eastAsia="en-US"/>
        </w:rPr>
        <w:t>NVIDIA JetPack 6.2</w:t>
      </w:r>
      <w:r>
        <w:rPr>
          <w:rFonts w:ascii="Meiryo" w:hAnsi="Meiryo" w:cs="Meiryo" w:eastAsia="Meiryo"/>
          <w:lang w:val="en-US" w:eastAsia="en-US"/>
        </w:rPr>
        <w:t>および</w:t>
      </w:r>
      <w:r>
        <w:rPr>
          <w:rFonts w:eastAsia="Meiryo" w:cs="Meiryo" w:ascii="Meiryo" w:hAnsi="Meiryo"/>
          <w:lang w:val="en-US" w:eastAsia="en-US"/>
        </w:rPr>
        <w:t>oToCam</w:t>
      </w:r>
      <w:r>
        <w:rPr>
          <w:rFonts w:ascii="Meiryo" w:hAnsi="Meiryo" w:cs="Meiryo" w:eastAsia="Meiryo"/>
          <w:lang w:val="en-US" w:eastAsia="en-US"/>
        </w:rPr>
        <w:t>センサードライバーを収録したセットアップ用</w:t>
      </w:r>
      <w:r>
        <w:rPr>
          <w:rFonts w:eastAsia="Meiryo" w:cs="Meiryo" w:ascii="Meiryo" w:hAnsi="Meiryo"/>
          <w:lang w:val="en-US" w:eastAsia="en-US"/>
        </w:rPr>
        <w:t>microSD</w:t>
      </w:r>
      <w:r>
        <w:rPr>
          <w:rFonts w:ascii="Meiryo" w:hAnsi="Meiryo" w:cs="Meiryo" w:eastAsia="Meiryo"/>
          <w:lang w:val="en-US" w:eastAsia="en-US"/>
        </w:rPr>
        <w:t>カード、または事前構成済みの</w:t>
      </w:r>
      <w:r>
        <w:rPr>
          <w:rFonts w:eastAsia="Meiryo" w:cs="Meiryo" w:ascii="Meiryo" w:hAnsi="Meiryo"/>
          <w:lang w:val="en-US" w:eastAsia="en-US"/>
        </w:rPr>
        <w:t>BSP</w:t>
      </w:r>
      <w:r>
        <w:rPr>
          <w:rFonts w:ascii="Meiryo" w:hAnsi="Meiryo" w:cs="Meiryo" w:eastAsia="Meiryo"/>
          <w:lang w:val="en-US" w:eastAsia="en-US"/>
        </w:rPr>
        <w:t>（</w:t>
      </w:r>
      <w:r>
        <w:rPr>
          <w:rFonts w:eastAsia="Meiryo" w:cs="Meiryo" w:ascii="Meiryo" w:hAnsi="Meiryo"/>
          <w:lang w:val="en-US" w:eastAsia="en-US"/>
        </w:rPr>
        <w:t>Board Support Package</w:t>
      </w:r>
      <w:r>
        <w:rPr>
          <w:rFonts w:ascii="Meiryo" w:hAnsi="Meiryo" w:cs="Meiryo" w:eastAsia="Meiryo"/>
          <w:lang w:val="en-US" w:eastAsia="en-US"/>
        </w:rPr>
        <w:t>）を同梱しており、付属の開発キットへ迅速にインストールできるよう設計されています。</w:t>
      </w:r>
      <w:r>
        <w:rPr>
          <w:rFonts w:eastAsia="Meiryo" w:cs="Meiryo" w:ascii="Meiryo" w:hAnsi="Meiryo"/>
          <w:lang w:val="en-US" w:eastAsia="en-US"/>
        </w:rPr>
        <w:br/>
        <w:br/>
      </w:r>
      <w:r>
        <w:rPr>
          <w:rFonts w:ascii="Meiryo" w:hAnsi="Meiryo" w:cs="Meiryo" w:eastAsia="Meiryo"/>
          <w:lang w:val="en-US" w:eastAsia="en-US"/>
        </w:rPr>
        <w:t>本有効化キットは、</w:t>
      </w:r>
      <w:r>
        <w:rPr>
          <w:rFonts w:ascii="Meiryo" w:hAnsi="Meiryo" w:cs="Meiryo" w:eastAsia="Meiryo"/>
          <w:b/>
          <w:bCs/>
          <w:lang w:val="en-US" w:eastAsia="en-US"/>
        </w:rPr>
        <w:t>自律配送ロボット</w:t>
      </w:r>
      <w:r>
        <w:rPr>
          <w:rFonts w:ascii="Meiryo" w:hAnsi="Meiryo" w:cs="Meiryo" w:eastAsia="Meiryo"/>
          <w:lang w:val="en-US" w:eastAsia="en-US"/>
        </w:rPr>
        <w:t>や</w:t>
      </w:r>
      <w:r>
        <w:rPr>
          <w:rFonts w:ascii="Meiryo" w:hAnsi="Meiryo" w:cs="Meiryo" w:eastAsia="Meiryo"/>
          <w:b/>
          <w:bCs/>
          <w:lang w:val="en-US" w:eastAsia="en-US"/>
        </w:rPr>
        <w:t>無人地上車両（</w:t>
      </w:r>
      <w:r>
        <w:rPr>
          <w:rFonts w:eastAsia="Meiryo" w:cs="Meiryo" w:ascii="Meiryo" w:hAnsi="Meiryo"/>
          <w:b/>
          <w:bCs/>
          <w:lang w:val="en-US" w:eastAsia="en-US"/>
        </w:rPr>
        <w:t>UGV</w:t>
      </w:r>
      <w:r>
        <w:rPr>
          <w:rFonts w:ascii="Meiryo" w:hAnsi="Meiryo" w:cs="Meiryo" w:eastAsia="Meiryo"/>
          <w:b/>
          <w:bCs/>
          <w:lang w:val="en-US" w:eastAsia="en-US"/>
        </w:rPr>
        <w:t>）</w:t>
      </w:r>
      <w:r>
        <w:rPr>
          <w:rFonts w:ascii="Meiryo" w:hAnsi="Meiryo" w:cs="Meiryo" w:eastAsia="Meiryo"/>
          <w:lang w:val="en-US" w:eastAsia="en-US"/>
        </w:rPr>
        <w:t>、さらに歩道配送や</w:t>
      </w:r>
      <w:r>
        <w:rPr>
          <w:rFonts w:ascii="Meiryo" w:hAnsi="Meiryo" w:cs="Meiryo" w:eastAsia="Meiryo"/>
          <w:b/>
          <w:bCs/>
          <w:lang w:val="en-US" w:eastAsia="en-US"/>
        </w:rPr>
        <w:t>鉱山、農業</w:t>
      </w:r>
      <w:r>
        <w:rPr>
          <w:rFonts w:ascii="Meiryo" w:hAnsi="Meiryo" w:cs="Meiryo" w:eastAsia="Meiryo"/>
          <w:lang w:val="en-US" w:eastAsia="en-US"/>
        </w:rPr>
        <w:t>などの</w:t>
      </w:r>
      <w:r>
        <w:rPr>
          <w:rFonts w:ascii="Meiryo" w:hAnsi="Meiryo" w:cs="Meiryo" w:eastAsia="Meiryo"/>
          <w:b/>
          <w:bCs/>
          <w:lang w:val="en-US" w:eastAsia="en-US"/>
        </w:rPr>
        <w:t>重機環境</w:t>
      </w:r>
      <w:r>
        <w:rPr>
          <w:rFonts w:ascii="Meiryo" w:hAnsi="Meiryo" w:cs="Meiryo" w:eastAsia="Meiryo"/>
          <w:lang w:val="en-US" w:eastAsia="en-US"/>
        </w:rPr>
        <w:t>で使用される</w:t>
      </w:r>
      <w:r>
        <w:rPr>
          <w:rFonts w:ascii="Meiryo" w:hAnsi="Meiryo" w:cs="Meiryo" w:eastAsia="Meiryo"/>
          <w:b/>
          <w:bCs/>
          <w:lang w:val="en-US" w:eastAsia="en-US"/>
        </w:rPr>
        <w:t>オフハイウェイ機械の自律化</w:t>
      </w:r>
      <w:r>
        <w:rPr>
          <w:rFonts w:ascii="Meiryo" w:hAnsi="Meiryo" w:cs="Meiryo" w:eastAsia="Meiryo"/>
          <w:lang w:val="en-US" w:eastAsia="en-US"/>
        </w:rPr>
        <w:t>まで、幅広い用途に対応する</w:t>
      </w:r>
      <w:r>
        <w:rPr>
          <w:rFonts w:ascii="Meiryo" w:hAnsi="Meiryo" w:cs="Meiryo" w:eastAsia="Meiryo"/>
          <w:b/>
          <w:bCs/>
          <w:lang w:val="en-US" w:eastAsia="en-US"/>
        </w:rPr>
        <w:t>エッジ</w:t>
      </w:r>
      <w:r>
        <w:rPr>
          <w:rFonts w:eastAsia="Meiryo" w:cs="Meiryo" w:ascii="Meiryo" w:hAnsi="Meiryo"/>
          <w:b/>
          <w:bCs/>
          <w:lang w:val="en-US" w:eastAsia="en-US"/>
        </w:rPr>
        <w:t>AI</w:t>
      </w:r>
      <w:r>
        <w:rPr>
          <w:rFonts w:ascii="Meiryo" w:hAnsi="Meiryo" w:cs="Meiryo" w:eastAsia="Meiryo"/>
          <w:b/>
          <w:bCs/>
          <w:lang w:val="en-US" w:eastAsia="en-US"/>
        </w:rPr>
        <w:t>ビジョンシステムの迅速な開発</w:t>
      </w:r>
      <w:r>
        <w:rPr>
          <w:rFonts w:ascii="Meiryo" w:hAnsi="Meiryo" w:cs="Meiryo" w:eastAsia="Meiryo"/>
          <w:lang w:val="en-US" w:eastAsia="en-US"/>
        </w:rPr>
        <w:t>を支援します。</w:t>
      </w:r>
      <w:r>
        <w:rPr>
          <w:rFonts w:eastAsia="Meiryo" w:cs="Meiryo" w:ascii="Meiryo" w:hAnsi="Meiryo"/>
          <w:lang w:val="en-US" w:eastAsia="en-US"/>
        </w:rPr>
        <w:t>NVIDIA Jetson Orin</w:t>
      </w:r>
      <w:r>
        <w:rPr>
          <w:rFonts w:ascii="Meiryo" w:hAnsi="Meiryo" w:cs="Meiryo" w:eastAsia="Meiryo"/>
          <w:lang w:val="en-US" w:eastAsia="en-US"/>
        </w:rPr>
        <w:t>開発キットに、堅牢なマルチカメラ対応</w:t>
      </w:r>
      <w:r>
        <w:rPr>
          <w:rFonts w:eastAsia="Meiryo" w:cs="Meiryo" w:ascii="Meiryo" w:hAnsi="Meiryo"/>
          <w:lang w:val="en-US" w:eastAsia="en-US"/>
        </w:rPr>
        <w:t>GMSL2</w:t>
      </w:r>
      <w:r>
        <w:rPr>
          <w:rFonts w:ascii="Meiryo" w:hAnsi="Meiryo" w:cs="Meiryo" w:eastAsia="Meiryo"/>
          <w:lang w:val="en-US" w:eastAsia="en-US"/>
        </w:rPr>
        <w:t>接続、カメラ同期機能、さらにドライバーの立ち上げ作業を軽減するセットアップメディアを組み合わせることで、開発チームは</w:t>
      </w:r>
      <w:r>
        <w:rPr>
          <w:rFonts w:ascii="Meiryo" w:hAnsi="Meiryo" w:cs="Meiryo" w:eastAsia="Meiryo"/>
          <w:b/>
          <w:bCs/>
          <w:lang w:val="en-US" w:eastAsia="en-US"/>
        </w:rPr>
        <w:t>構築・検証・改良のサイクルをより迅速に開始できます。</w:t>
      </w:r>
      <w:r>
        <w:rPr>
          <w:rFonts w:eastAsia="Meiryo" w:cs="Meiryo" w:ascii="Meiryo" w:hAnsi="Meiryo"/>
          <w:b/>
          <w:bCs/>
          <w:lang w:val="en-US" w:eastAsia="en-US"/>
        </w:rPr>
        <w:br/>
        <w:br/>
      </w:r>
      <w:r>
        <w:rPr>
          <w:rFonts w:ascii="Meiryo" w:hAnsi="Meiryo" w:cs="Meiryo" w:eastAsia="Meiryo"/>
          <w:lang w:val="en-US" w:eastAsia="en-US"/>
        </w:rPr>
        <w:t>マルチカメラビジョン開発では、堅牢なケーブル配線の確保や信頼性の高い同期の実現、さらにエッジ</w:t>
      </w:r>
      <w:r>
        <w:rPr>
          <w:rFonts w:eastAsia="Meiryo" w:cs="Meiryo" w:ascii="Meiryo" w:hAnsi="Meiryo"/>
          <w:lang w:val="en-US" w:eastAsia="en-US"/>
        </w:rPr>
        <w:t>AI</w:t>
      </w:r>
      <w:r>
        <w:rPr>
          <w:rFonts w:ascii="Meiryo" w:hAnsi="Meiryo" w:cs="Meiryo" w:eastAsia="Meiryo"/>
          <w:lang w:val="en-US" w:eastAsia="en-US"/>
        </w:rPr>
        <w:t>プラットフォーム上で</w:t>
      </w:r>
      <w:r>
        <w:rPr>
          <w:rFonts w:eastAsia="Meiryo" w:cs="Meiryo" w:ascii="Meiryo" w:hAnsi="Meiryo"/>
          <w:lang w:val="en-US" w:eastAsia="en-US"/>
        </w:rPr>
        <w:t>GMSL</w:t>
      </w:r>
      <w:r>
        <w:rPr>
          <w:rFonts w:ascii="Meiryo" w:hAnsi="Meiryo" w:cs="Meiryo" w:eastAsia="Meiryo"/>
          <w:lang w:val="en-US" w:eastAsia="en-US"/>
        </w:rPr>
        <w:t>カメラを動作させるためのドライバー統合作業など、統合段階での課題がボトルネックになることが少なくありません。</w:t>
      </w:r>
      <w:r>
        <w:rPr>
          <w:rFonts w:eastAsia="Meiryo" w:cs="Meiryo" w:ascii="Meiryo" w:hAnsi="Meiryo"/>
          <w:lang w:val="en-US" w:eastAsia="en-US"/>
        </w:rPr>
        <w:t>oToBrite</w:t>
      </w:r>
      <w:r>
        <w:rPr>
          <w:rFonts w:ascii="Meiryo" w:hAnsi="Meiryo" w:cs="Meiryo" w:eastAsia="Meiryo"/>
          <w:lang w:val="en-US" w:eastAsia="en-US"/>
        </w:rPr>
        <w:t>は、</w:t>
      </w:r>
      <w:r>
        <w:rPr>
          <w:rFonts w:ascii="Meiryo" w:hAnsi="Meiryo" w:cs="Meiryo" w:eastAsia="Meiryo"/>
          <w:b/>
          <w:bCs/>
          <w:lang w:val="en-US" w:eastAsia="en-US"/>
        </w:rPr>
        <w:t>初期開発やフィールドテストにおけるセットアップ負荷を軽減する</w:t>
      </w:r>
      <w:r>
        <w:rPr>
          <w:rFonts w:ascii="Meiryo" w:hAnsi="Meiryo" w:cs="Meiryo" w:eastAsia="Meiryo"/>
          <w:lang w:val="en-US" w:eastAsia="en-US"/>
        </w:rPr>
        <w:t>ため、これらのプラグアンドプレイキットを設計しました。</w:t>
      </w:r>
      <w:r>
        <w:rPr>
          <w:rFonts w:eastAsia="Meiryo" w:cs="Meiryo" w:ascii="Meiryo" w:hAnsi="Meiryo"/>
          <w:lang w:val="en-US" w:eastAsia="en-US"/>
        </w:rPr>
        <w:br/>
      </w:r>
    </w:p>
    <w:p>
      <w:pPr>
        <w:pStyle w:val="Heading3"/>
        <w:keepNext w:val="false"/>
        <w:spacing w:before="0" w:after="0"/>
        <w:outlineLvl w:val="9"/>
        <w:rPr>
          <w:sz w:val="26"/>
          <w:szCs w:val="26"/>
        </w:rPr>
      </w:pPr>
      <w:r>
        <w:rPr>
          <w:rFonts w:ascii="Meiryo" w:hAnsi="Meiryo" w:cs="Meiryo" w:eastAsia="Meiryo"/>
          <w:i w:val="false"/>
          <w:sz w:val="26"/>
          <w:szCs w:val="26"/>
          <w:lang w:val="en-US" w:eastAsia="en-US"/>
        </w:rPr>
        <w:t>開発キットを堅牢なマルチカメラビジョンプラットフォームへ</w:t>
      </w:r>
    </w:p>
    <w:p>
      <w:pPr>
        <w:pStyle w:val="Normal"/>
        <w:rPr>
          <w:rFonts w:ascii="Meiryo" w:hAnsi="Meiryo" w:eastAsia="Meiryo" w:cs="Meiryo"/>
          <w:sz w:val="24"/>
          <w:szCs w:val="24"/>
          <w:lang w:val="en-US" w:eastAsia="en-US"/>
        </w:rPr>
      </w:pPr>
      <w:r>
        <w:rPr>
          <w:rFonts w:ascii="Meiryo" w:hAnsi="Meiryo" w:cs="Meiryo" w:eastAsia="Meiryo"/>
          <w:lang w:val="en-US" w:eastAsia="en-US"/>
        </w:rPr>
        <w:t>各キットは、</w:t>
      </w:r>
      <w:r>
        <w:rPr>
          <w:rFonts w:eastAsia="Meiryo" w:cs="Meiryo" w:ascii="Meiryo" w:hAnsi="Meiryo"/>
          <w:lang w:val="en-US" w:eastAsia="en-US"/>
        </w:rPr>
        <w:t>oToBrite</w:t>
      </w:r>
      <w:r>
        <w:rPr>
          <w:rFonts w:ascii="Meiryo" w:hAnsi="Meiryo" w:cs="Meiryo" w:eastAsia="Meiryo"/>
          <w:lang w:val="en-US" w:eastAsia="en-US"/>
        </w:rPr>
        <w:t>製アダプターを</w:t>
      </w:r>
      <w:r>
        <w:rPr>
          <w:rFonts w:eastAsia="Meiryo" w:cs="Meiryo" w:ascii="Meiryo" w:hAnsi="Meiryo"/>
          <w:lang w:val="en-US" w:eastAsia="en-US"/>
        </w:rPr>
        <w:t>Jetson</w:t>
      </w:r>
      <w:r>
        <w:rPr>
          <w:rFonts w:ascii="Meiryo" w:hAnsi="Meiryo" w:cs="Meiryo" w:eastAsia="Meiryo"/>
          <w:lang w:val="en-US" w:eastAsia="en-US"/>
        </w:rPr>
        <w:t>開発キットに固定する専用ブラケットを用いることで、コンパクトかつ自己完結型の開発ユニットを実現します。アダプターは、標準</w:t>
      </w:r>
      <w:r>
        <w:rPr>
          <w:rFonts w:eastAsia="Meiryo" w:cs="Meiryo" w:ascii="Meiryo" w:hAnsi="Meiryo"/>
          <w:lang w:val="en-US" w:eastAsia="en-US"/>
        </w:rPr>
        <w:t>22</w:t>
      </w:r>
      <w:r>
        <w:rPr>
          <w:rFonts w:ascii="Meiryo" w:hAnsi="Meiryo" w:cs="Meiryo" w:eastAsia="Meiryo"/>
          <w:lang w:val="en-US" w:eastAsia="en-US"/>
        </w:rPr>
        <w:t>ピン</w:t>
      </w:r>
      <w:r>
        <w:rPr>
          <w:rFonts w:eastAsia="Meiryo" w:cs="Meiryo" w:ascii="Meiryo" w:hAnsi="Meiryo"/>
          <w:lang w:val="en-US" w:eastAsia="en-US"/>
        </w:rPr>
        <w:t>MIPI-CSI</w:t>
      </w:r>
      <w:r>
        <w:rPr>
          <w:rFonts w:ascii="Meiryo" w:hAnsi="Meiryo" w:cs="Meiryo" w:eastAsia="Meiryo"/>
          <w:lang w:val="en-US" w:eastAsia="en-US"/>
        </w:rPr>
        <w:t>コネクター、または</w:t>
      </w:r>
      <w:r>
        <w:rPr>
          <w:rFonts w:eastAsia="Meiryo" w:cs="Meiryo" w:ascii="Meiryo" w:hAnsi="Meiryo"/>
          <w:lang w:val="en-US" w:eastAsia="en-US"/>
        </w:rPr>
        <w:t>120</w:t>
      </w:r>
      <w:r>
        <w:rPr>
          <w:rFonts w:ascii="Meiryo" w:hAnsi="Meiryo" w:cs="Meiryo" w:eastAsia="Meiryo"/>
          <w:lang w:val="en-US" w:eastAsia="en-US"/>
        </w:rPr>
        <w:t>ピン</w:t>
      </w:r>
      <w:r>
        <w:rPr>
          <w:rFonts w:eastAsia="Meiryo" w:cs="Meiryo" w:ascii="Meiryo" w:hAnsi="Meiryo"/>
          <w:lang w:val="en-US" w:eastAsia="en-US"/>
        </w:rPr>
        <w:t>High-Speed Ground Plane Terminal Strip</w:t>
      </w:r>
      <w:r>
        <w:rPr>
          <w:rFonts w:ascii="Meiryo" w:hAnsi="Meiryo" w:cs="Meiryo" w:eastAsia="Meiryo"/>
          <w:lang w:val="en-US" w:eastAsia="en-US"/>
        </w:rPr>
        <w:t>コネクターを介して開発キットに接続されます。一方、</w:t>
      </w:r>
      <w:r>
        <w:rPr>
          <w:rFonts w:eastAsia="Meiryo" w:cs="Meiryo" w:ascii="Meiryo" w:hAnsi="Meiryo"/>
          <w:lang w:val="en-US" w:eastAsia="en-US"/>
        </w:rPr>
        <w:t>GMSL2</w:t>
      </w:r>
      <w:r>
        <w:rPr>
          <w:rFonts w:ascii="Meiryo" w:hAnsi="Meiryo" w:cs="Meiryo" w:eastAsia="Meiryo"/>
          <w:lang w:val="en-US" w:eastAsia="en-US"/>
        </w:rPr>
        <w:t>カメラリンクには標準</w:t>
      </w:r>
      <w:r>
        <w:rPr>
          <w:rFonts w:eastAsia="Meiryo" w:cs="Meiryo" w:ascii="Meiryo" w:hAnsi="Meiryo"/>
          <w:lang w:val="en-US" w:eastAsia="en-US"/>
        </w:rPr>
        <w:t>FAKRA</w:t>
      </w:r>
      <w:r>
        <w:rPr>
          <w:rFonts w:ascii="Meiryo" w:hAnsi="Meiryo" w:cs="Meiryo" w:eastAsia="Meiryo"/>
          <w:lang w:val="en-US" w:eastAsia="en-US"/>
        </w:rPr>
        <w:t>シリアルコネクターを採用しています。</w:t>
      </w:r>
      <w:r>
        <w:rPr>
          <w:rFonts w:eastAsia="Meiryo" w:cs="Meiryo" w:ascii="Meiryo" w:hAnsi="Meiryo"/>
          <w:lang w:val="en-US" w:eastAsia="en-US"/>
        </w:rPr>
        <w:br/>
      </w:r>
    </w:p>
    <w:p>
      <w:pPr>
        <w:pStyle w:val="Heading3"/>
        <w:keepNext w:val="false"/>
        <w:spacing w:before="0" w:after="0"/>
        <w:outlineLvl w:val="9"/>
        <w:rPr>
          <w:sz w:val="26"/>
          <w:szCs w:val="26"/>
        </w:rPr>
      </w:pPr>
      <w:r>
        <w:rPr>
          <w:rFonts w:ascii="Meiryo" w:hAnsi="Meiryo" w:cs="Meiryo" w:eastAsia="Meiryo"/>
          <w:i w:val="false"/>
          <w:sz w:val="26"/>
          <w:szCs w:val="26"/>
          <w:lang w:val="en-US" w:eastAsia="en-US"/>
        </w:rPr>
        <w:t>移動体向け設計：同期対応マルチカメラビジョン</w:t>
      </w:r>
    </w:p>
    <w:p>
      <w:pPr>
        <w:pStyle w:val="Normal"/>
        <w:rPr>
          <w:rFonts w:ascii="Meiryo" w:hAnsi="Meiryo" w:eastAsia="Meiryo" w:cs="Meiryo"/>
          <w:sz w:val="24"/>
          <w:szCs w:val="24"/>
          <w:lang w:val="en-US" w:eastAsia="en-US"/>
        </w:rPr>
      </w:pPr>
      <w:r>
        <w:rPr>
          <w:rFonts w:ascii="Meiryo" w:hAnsi="Meiryo" w:cs="Meiryo" w:eastAsia="Meiryo"/>
          <w:lang w:val="en-US" w:eastAsia="en-US"/>
        </w:rPr>
        <w:t>マルチカメラアプリケーション向けに、本キットは外部または内部フレーム同期オプションに対応しており、複数視点にわたる認識、マッピング、センサーフュージョンの各ワークフローにおいて、カメラ入力のタイミングを正確に揃えることが可能です。</w:t>
      </w:r>
      <w:r>
        <w:rPr>
          <w:rFonts w:eastAsia="Meiryo" w:cs="Meiryo" w:ascii="Meiryo" w:hAnsi="Meiryo"/>
          <w:lang w:val="en-US" w:eastAsia="en-US"/>
        </w:rPr>
        <w:br/>
        <w:br/>
      </w:r>
      <w:r>
        <w:rPr>
          <w:rFonts w:ascii="Meiryo" w:hAnsi="Meiryo" w:cs="Meiryo" w:eastAsia="Meiryo"/>
          <w:lang w:val="en-US" w:eastAsia="en-US"/>
        </w:rPr>
        <w:t>自動車グレード設計により、過酷な移動体環境にも対応。</w:t>
      </w:r>
      <w:r>
        <w:rPr>
          <w:rFonts w:eastAsia="Meiryo" w:cs="Meiryo" w:ascii="Meiryo" w:hAnsi="Meiryo"/>
          <w:lang w:val="en-US" w:eastAsia="en-US"/>
        </w:rPr>
        <w:t>12V</w:t>
      </w:r>
      <w:r>
        <w:rPr>
          <w:rFonts w:ascii="Meiryo" w:hAnsi="Meiryo" w:cs="Meiryo" w:eastAsia="Meiryo"/>
          <w:lang w:val="en-US" w:eastAsia="en-US"/>
        </w:rPr>
        <w:t>～</w:t>
      </w:r>
      <w:r>
        <w:rPr>
          <w:rFonts w:eastAsia="Meiryo" w:cs="Meiryo" w:ascii="Meiryo" w:hAnsi="Meiryo"/>
          <w:lang w:val="en-US" w:eastAsia="en-US"/>
        </w:rPr>
        <w:t>20V</w:t>
      </w:r>
      <w:r>
        <w:rPr>
          <w:rFonts w:ascii="Meiryo" w:hAnsi="Meiryo" w:cs="Meiryo" w:eastAsia="Meiryo"/>
          <w:lang w:val="en-US" w:eastAsia="en-US"/>
        </w:rPr>
        <w:t>の広範な電源入力と、</w:t>
      </w:r>
      <w:r>
        <w:rPr>
          <w:rFonts w:eastAsia="Meiryo" w:cs="Meiryo" w:ascii="Meiryo" w:hAnsi="Meiryo"/>
          <w:lang w:val="en-US" w:eastAsia="en-US"/>
        </w:rPr>
        <w:t>-40℃</w:t>
      </w:r>
      <w:r>
        <w:rPr>
          <w:rFonts w:ascii="Meiryo" w:hAnsi="Meiryo" w:cs="Meiryo" w:eastAsia="Meiryo"/>
          <w:lang w:val="en-US" w:eastAsia="en-US"/>
        </w:rPr>
        <w:t>～</w:t>
      </w:r>
      <w:r>
        <w:rPr>
          <w:rFonts w:eastAsia="Meiryo" w:cs="Meiryo" w:ascii="Meiryo" w:hAnsi="Meiryo"/>
          <w:lang w:val="en-US" w:eastAsia="en-US"/>
        </w:rPr>
        <w:t>+85℃</w:t>
      </w:r>
      <w:r>
        <w:rPr>
          <w:rFonts w:ascii="Meiryo" w:hAnsi="Meiryo" w:cs="Meiryo" w:eastAsia="Meiryo"/>
          <w:lang w:val="en-US" w:eastAsia="en-US"/>
        </w:rPr>
        <w:t>の動作温度範囲を確保しています。</w:t>
      </w:r>
      <w:r>
        <w:rPr>
          <w:rFonts w:eastAsia="Meiryo" w:cs="Meiryo" w:ascii="Meiryo" w:hAnsi="Meiryo"/>
          <w:lang w:val="en-US" w:eastAsia="en-US"/>
        </w:rPr>
        <w:t>oToBrite</w:t>
      </w:r>
      <w:r>
        <w:rPr>
          <w:rFonts w:ascii="Meiryo" w:hAnsi="Meiryo" w:cs="Meiryo" w:eastAsia="Meiryo"/>
          <w:lang w:val="en-US" w:eastAsia="en-US"/>
        </w:rPr>
        <w:t>の自動車グレードカメラと組み合わせることで、車両や産業機械での実証試験においても、信頼性の高い性能を発揮します。</w:t>
      </w:r>
      <w:r>
        <w:rPr>
          <w:rFonts w:eastAsia="Meiryo" w:cs="Meiryo" w:ascii="Meiryo" w:hAnsi="Meiryo"/>
          <w:lang w:val="en-US" w:eastAsia="en-US"/>
        </w:rPr>
        <w:br/>
        <w:br/>
      </w:r>
      <w:r>
        <w:rPr>
          <w:rFonts w:ascii="Meiryo" w:hAnsi="Meiryo" w:cs="Meiryo" w:eastAsia="Meiryo"/>
          <w:lang w:val="en-US" w:eastAsia="en-US"/>
        </w:rPr>
        <w:t>主な用途には、トラックやその他商用車向けのサラウンドビューおよびブラインドスポット安全コンセプト、自律配送ロボット向けのマルチカメラ認識スタック、さらに重機現場周辺で使用されるオフハイウェイ機械のセンシング実証などがあります。</w:t>
      </w:r>
      <w:r>
        <w:rPr>
          <w:rFonts w:eastAsia="Meiryo" w:cs="Meiryo" w:ascii="Meiryo" w:hAnsi="Meiryo"/>
          <w:lang w:val="en-US" w:eastAsia="en-US"/>
        </w:rPr>
        <w:br/>
        <w:br/>
      </w:r>
      <w:r>
        <w:rPr>
          <w:rFonts w:ascii="Meiryo" w:hAnsi="Meiryo" w:cs="Meiryo" w:eastAsia="Meiryo"/>
          <w:lang w:val="en-US" w:eastAsia="en-US"/>
        </w:rPr>
        <w:t>また、同様の構成により、産業・フィールド環境におけるマルチカメラ検査・監視のパイロット導入にも対応可能です。</w:t>
      </w:r>
      <w:r>
        <w:rPr>
          <w:rFonts w:eastAsia="Meiryo" w:cs="Meiryo" w:ascii="Meiryo" w:hAnsi="Meiryo"/>
          <w:lang w:val="en-US" w:eastAsia="en-US"/>
        </w:rPr>
        <w:br/>
      </w:r>
    </w:p>
    <w:p>
      <w:pPr>
        <w:pStyle w:val="Heading3"/>
        <w:keepNext w:val="false"/>
        <w:spacing w:before="0" w:after="0"/>
        <w:outlineLvl w:val="9"/>
        <w:rPr>
          <w:sz w:val="26"/>
          <w:szCs w:val="26"/>
        </w:rPr>
      </w:pPr>
      <w:r>
        <w:rPr>
          <w:rFonts w:ascii="Meiryo" w:hAnsi="Meiryo" w:cs="Meiryo" w:eastAsia="Meiryo"/>
          <w:i w:val="false"/>
          <w:sz w:val="26"/>
          <w:szCs w:val="26"/>
          <w:lang w:val="en-US" w:eastAsia="en-US"/>
        </w:rPr>
        <w:t>標準</w:t>
      </w:r>
      <w:r>
        <w:rPr>
          <w:rFonts w:eastAsia="Meiryo" w:cs="Meiryo" w:ascii="Meiryo" w:hAnsi="Meiryo"/>
          <w:i w:val="false"/>
          <w:sz w:val="26"/>
          <w:szCs w:val="26"/>
          <w:lang w:val="en-US" w:eastAsia="en-US"/>
        </w:rPr>
        <w:t>FAKRA</w:t>
      </w:r>
      <w:r>
        <w:rPr>
          <w:rFonts w:ascii="Meiryo" w:hAnsi="Meiryo" w:cs="Meiryo" w:eastAsia="Meiryo"/>
          <w:i w:val="false"/>
          <w:sz w:val="26"/>
          <w:szCs w:val="26"/>
          <w:lang w:val="en-US" w:eastAsia="en-US"/>
        </w:rPr>
        <w:t>コネクター採用、</w:t>
      </w:r>
      <w:r>
        <w:rPr>
          <w:rFonts w:eastAsia="Meiryo" w:cs="Meiryo" w:ascii="Meiryo" w:hAnsi="Meiryo"/>
          <w:i w:val="false"/>
          <w:sz w:val="26"/>
          <w:szCs w:val="26"/>
          <w:lang w:val="en-US" w:eastAsia="en-US"/>
        </w:rPr>
        <w:t>4</w:t>
      </w:r>
      <w:r>
        <w:rPr>
          <w:rFonts w:ascii="Meiryo" w:hAnsi="Meiryo" w:cs="Meiryo" w:eastAsia="Meiryo"/>
          <w:i w:val="false"/>
          <w:sz w:val="26"/>
          <w:szCs w:val="26"/>
          <w:lang w:val="en-US" w:eastAsia="en-US"/>
        </w:rPr>
        <w:t>カメラ／</w:t>
      </w:r>
      <w:r>
        <w:rPr>
          <w:rFonts w:eastAsia="Meiryo" w:cs="Meiryo" w:ascii="Meiryo" w:hAnsi="Meiryo"/>
          <w:i w:val="false"/>
          <w:sz w:val="26"/>
          <w:szCs w:val="26"/>
          <w:lang w:val="en-US" w:eastAsia="en-US"/>
        </w:rPr>
        <w:t>8</w:t>
      </w:r>
      <w:r>
        <w:rPr>
          <w:rFonts w:ascii="Meiryo" w:hAnsi="Meiryo" w:cs="Meiryo" w:eastAsia="Meiryo"/>
          <w:i w:val="false"/>
          <w:sz w:val="26"/>
          <w:szCs w:val="26"/>
          <w:lang w:val="en-US" w:eastAsia="en-US"/>
        </w:rPr>
        <w:t>カメラ構成をラインアップ</w:t>
      </w:r>
    </w:p>
    <w:p>
      <w:pPr>
        <w:pStyle w:val="Normal"/>
        <w:rPr>
          <w:rFonts w:ascii="Meiryo" w:hAnsi="Meiryo" w:eastAsia="Meiryo" w:cs="Meiryo"/>
          <w:sz w:val="24"/>
          <w:szCs w:val="24"/>
          <w:lang w:val="en-US" w:eastAsia="en-US"/>
        </w:rPr>
      </w:pPr>
      <w:r>
        <w:rPr>
          <w:rFonts w:eastAsia="Meiryo" w:cs="Meiryo" w:ascii="Meiryo" w:hAnsi="Meiryo"/>
          <w:lang w:val="en-US" w:eastAsia="en-US"/>
        </w:rPr>
        <w:t>oToAdapter-GMSL-Orin-Nano</w:t>
      </w:r>
      <w:r>
        <w:rPr>
          <w:rFonts w:ascii="Meiryo" w:hAnsi="Meiryo" w:cs="Meiryo" w:eastAsia="Meiryo"/>
          <w:lang w:val="en-US" w:eastAsia="en-US"/>
        </w:rPr>
        <w:t>キットは、</w:t>
      </w:r>
      <w:r>
        <w:rPr>
          <w:rFonts w:eastAsia="Meiryo" w:cs="Meiryo" w:ascii="Meiryo" w:hAnsi="Meiryo"/>
          <w:lang w:val="en-US" w:eastAsia="en-US"/>
        </w:rPr>
        <w:t>4</w:t>
      </w:r>
      <w:r>
        <w:rPr>
          <w:rFonts w:ascii="Meiryo" w:hAnsi="Meiryo" w:cs="Meiryo" w:eastAsia="Meiryo"/>
          <w:lang w:val="en-US" w:eastAsia="en-US"/>
        </w:rPr>
        <w:t>基の</w:t>
      </w:r>
      <w:r>
        <w:rPr>
          <w:rFonts w:eastAsia="Meiryo" w:cs="Meiryo" w:ascii="Meiryo" w:hAnsi="Meiryo"/>
          <w:lang w:val="en-US" w:eastAsia="en-US"/>
        </w:rPr>
        <w:t>FAKRA</w:t>
      </w:r>
      <w:r>
        <w:rPr>
          <w:rFonts w:ascii="Meiryo" w:hAnsi="Meiryo" w:cs="Meiryo" w:eastAsia="Meiryo"/>
          <w:lang w:val="en-US" w:eastAsia="en-US"/>
        </w:rPr>
        <w:t>コネクターを介して最大</w:t>
      </w:r>
      <w:r>
        <w:rPr>
          <w:rFonts w:eastAsia="Meiryo" w:cs="Meiryo" w:ascii="Meiryo" w:hAnsi="Meiryo"/>
          <w:lang w:val="en-US" w:eastAsia="en-US"/>
        </w:rPr>
        <w:t>4</w:t>
      </w:r>
      <w:r>
        <w:rPr>
          <w:rFonts w:ascii="Meiryo" w:hAnsi="Meiryo" w:cs="Meiryo" w:eastAsia="Meiryo"/>
          <w:lang w:val="en-US" w:eastAsia="en-US"/>
        </w:rPr>
        <w:t>台の</w:t>
      </w:r>
      <w:r>
        <w:rPr>
          <w:rFonts w:eastAsia="Meiryo" w:cs="Meiryo" w:ascii="Meiryo" w:hAnsi="Meiryo"/>
          <w:lang w:val="en-US" w:eastAsia="en-US"/>
        </w:rPr>
        <w:t>GMSL2</w:t>
      </w:r>
      <w:r>
        <w:rPr>
          <w:rFonts w:ascii="Meiryo" w:hAnsi="Meiryo" w:cs="Meiryo" w:eastAsia="Meiryo"/>
          <w:lang w:val="en-US" w:eastAsia="en-US"/>
        </w:rPr>
        <w:t>カメラに対応。</w:t>
      </w:r>
      <w:r>
        <w:rPr>
          <w:rFonts w:eastAsia="Meiryo" w:cs="Meiryo" w:ascii="Meiryo" w:hAnsi="Meiryo"/>
          <w:lang w:val="en-US" w:eastAsia="en-US"/>
        </w:rPr>
        <w:t>oToAdapter-GMSL-AGX-Orin</w:t>
      </w:r>
      <w:r>
        <w:rPr>
          <w:rFonts w:ascii="Meiryo" w:hAnsi="Meiryo" w:cs="Meiryo" w:eastAsia="Meiryo"/>
          <w:lang w:val="en-US" w:eastAsia="en-US"/>
        </w:rPr>
        <w:t>キットは、</w:t>
      </w:r>
      <w:r>
        <w:rPr>
          <w:rFonts w:eastAsia="Meiryo" w:cs="Meiryo" w:ascii="Meiryo" w:hAnsi="Meiryo"/>
          <w:lang w:val="en-US" w:eastAsia="en-US"/>
        </w:rPr>
        <w:t>2</w:t>
      </w:r>
      <w:r>
        <w:rPr>
          <w:rFonts w:ascii="Meiryo" w:hAnsi="Meiryo" w:cs="Meiryo" w:eastAsia="Meiryo"/>
          <w:lang w:val="en-US" w:eastAsia="en-US"/>
        </w:rPr>
        <w:t>基の</w:t>
      </w:r>
      <w:r>
        <w:rPr>
          <w:rFonts w:eastAsia="Meiryo" w:cs="Meiryo" w:ascii="Meiryo" w:hAnsi="Meiryo"/>
          <w:lang w:val="en-US" w:eastAsia="en-US"/>
        </w:rPr>
        <w:t>FAKRA</w:t>
      </w:r>
      <w:r>
        <w:rPr>
          <w:rFonts w:ascii="Meiryo" w:hAnsi="Meiryo" w:cs="Meiryo" w:eastAsia="Meiryo"/>
          <w:lang w:val="en-US" w:eastAsia="en-US"/>
        </w:rPr>
        <w:t>コネクターを介して最大</w:t>
      </w:r>
      <w:r>
        <w:rPr>
          <w:rFonts w:eastAsia="Meiryo" w:cs="Meiryo" w:ascii="Meiryo" w:hAnsi="Meiryo"/>
          <w:lang w:val="en-US" w:eastAsia="en-US"/>
        </w:rPr>
        <w:t>8</w:t>
      </w:r>
      <w:r>
        <w:rPr>
          <w:rFonts w:ascii="Meiryo" w:hAnsi="Meiryo" w:cs="Meiryo" w:eastAsia="Meiryo"/>
          <w:lang w:val="en-US" w:eastAsia="en-US"/>
        </w:rPr>
        <w:t>台の</w:t>
      </w:r>
      <w:r>
        <w:rPr>
          <w:rFonts w:eastAsia="Meiryo" w:cs="Meiryo" w:ascii="Meiryo" w:hAnsi="Meiryo"/>
          <w:lang w:val="en-US" w:eastAsia="en-US"/>
        </w:rPr>
        <w:t>GMSL2</w:t>
      </w:r>
      <w:r>
        <w:rPr>
          <w:rFonts w:ascii="Meiryo" w:hAnsi="Meiryo" w:cs="Meiryo" w:eastAsia="Meiryo"/>
          <w:lang w:val="en-US" w:eastAsia="en-US"/>
        </w:rPr>
        <w:t>カメラに対応します。</w:t>
      </w:r>
      <w:r>
        <w:rPr>
          <w:rFonts w:eastAsia="Meiryo" w:cs="Meiryo" w:ascii="Meiryo" w:hAnsi="Meiryo"/>
          <w:lang w:val="en-US" w:eastAsia="en-US"/>
        </w:rPr>
        <w:br/>
        <w:br/>
      </w:r>
      <w:r>
        <w:rPr>
          <w:rFonts w:ascii="Meiryo" w:hAnsi="Meiryo" w:cs="Meiryo" w:eastAsia="Meiryo"/>
          <w:lang w:val="en-US" w:eastAsia="en-US"/>
        </w:rPr>
        <w:t>セットアップを簡素化するため、本キットには</w:t>
      </w:r>
      <w:r>
        <w:rPr>
          <w:rFonts w:eastAsia="Meiryo" w:cs="Meiryo" w:ascii="Meiryo" w:hAnsi="Meiryo"/>
          <w:lang w:val="en-US" w:eastAsia="en-US"/>
        </w:rPr>
        <w:t>NVIDIA JetPack 6.2</w:t>
      </w:r>
      <w:r>
        <w:rPr>
          <w:rFonts w:ascii="Meiryo" w:hAnsi="Meiryo" w:cs="Meiryo" w:eastAsia="Meiryo"/>
          <w:lang w:val="en-US" w:eastAsia="en-US"/>
        </w:rPr>
        <w:t>および</w:t>
      </w:r>
      <w:r>
        <w:rPr>
          <w:rFonts w:eastAsia="Meiryo" w:cs="Meiryo" w:ascii="Meiryo" w:hAnsi="Meiryo"/>
          <w:lang w:val="en-US" w:eastAsia="en-US"/>
        </w:rPr>
        <w:t>oToCam</w:t>
      </w:r>
      <w:r>
        <w:rPr>
          <w:rFonts w:ascii="Meiryo" w:hAnsi="Meiryo" w:cs="Meiryo" w:eastAsia="Meiryo"/>
          <w:lang w:val="en-US" w:eastAsia="en-US"/>
        </w:rPr>
        <w:t>センサー／シリアライザ・デシリアライザ（</w:t>
      </w:r>
      <w:r>
        <w:rPr>
          <w:rFonts w:eastAsia="Meiryo" w:cs="Meiryo" w:ascii="Meiryo" w:hAnsi="Meiryo"/>
          <w:lang w:val="en-US" w:eastAsia="en-US"/>
        </w:rPr>
        <w:t>SerDes</w:t>
      </w:r>
      <w:r>
        <w:rPr>
          <w:rFonts w:ascii="Meiryo" w:hAnsi="Meiryo" w:cs="Meiryo" w:eastAsia="Meiryo"/>
          <w:lang w:val="en-US" w:eastAsia="en-US"/>
        </w:rPr>
        <w:t>）ドライバーを含むセットアップパッケージが同梱されています。</w:t>
      </w:r>
      <w:r>
        <w:rPr>
          <w:rFonts w:eastAsia="Meiryo" w:cs="Meiryo" w:ascii="Meiryo" w:hAnsi="Meiryo"/>
          <w:lang w:val="en-US" w:eastAsia="en-US"/>
        </w:rPr>
        <w:t>USB</w:t>
      </w:r>
      <w:r>
        <w:rPr>
          <w:rFonts w:ascii="Meiryo" w:hAnsi="Meiryo" w:cs="Meiryo" w:eastAsia="Meiryo"/>
          <w:lang w:val="en-US" w:eastAsia="en-US"/>
        </w:rPr>
        <w:t>カメラや</w:t>
      </w:r>
      <w:r>
        <w:rPr>
          <w:rFonts w:eastAsia="Meiryo" w:cs="Meiryo" w:ascii="Meiryo" w:hAnsi="Meiryo"/>
          <w:lang w:val="en-US" w:eastAsia="en-US"/>
        </w:rPr>
        <w:t>Ethernet</w:t>
      </w:r>
      <w:r>
        <w:rPr>
          <w:rFonts w:ascii="Meiryo" w:hAnsi="Meiryo" w:cs="Meiryo" w:eastAsia="Meiryo"/>
          <w:lang w:val="en-US" w:eastAsia="en-US"/>
        </w:rPr>
        <w:t>カメラとは異なり、</w:t>
      </w:r>
      <w:r>
        <w:rPr>
          <w:rFonts w:eastAsia="Meiryo" w:cs="Meiryo" w:ascii="Meiryo" w:hAnsi="Meiryo"/>
          <w:lang w:val="en-US" w:eastAsia="en-US"/>
        </w:rPr>
        <w:t>GMSL</w:t>
      </w:r>
      <w:r>
        <w:rPr>
          <w:rFonts w:ascii="Meiryo" w:hAnsi="Meiryo" w:cs="Meiryo" w:eastAsia="Meiryo"/>
          <w:lang w:val="en-US" w:eastAsia="en-US"/>
        </w:rPr>
        <w:t>カメラの立ち上げには通常、プラットフォーム側でのドライバー統合作業が必要です。本キットでは付属のイメージを使用することで、開発者は同梱の開発キットにスタックをインストールし、対応する</w:t>
      </w:r>
      <w:r>
        <w:rPr>
          <w:rFonts w:eastAsia="Meiryo" w:cs="Meiryo" w:ascii="Meiryo" w:hAnsi="Meiryo"/>
          <w:lang w:val="en-US" w:eastAsia="en-US"/>
        </w:rPr>
        <w:t>oToCam GMSL2</w:t>
      </w:r>
      <w:r>
        <w:rPr>
          <w:rFonts w:ascii="Meiryo" w:hAnsi="Meiryo" w:cs="Meiryo" w:eastAsia="Meiryo"/>
          <w:lang w:val="en-US" w:eastAsia="en-US"/>
        </w:rPr>
        <w:t>カメラの評価を迅速に開始できます。これにより、手動でのポーティング作業を最小限に抑えることが可能です。</w:t>
      </w:r>
      <w:r>
        <w:rPr>
          <w:rFonts w:eastAsia="Meiryo" w:cs="Meiryo" w:ascii="Meiryo" w:hAnsi="Meiryo"/>
          <w:lang w:val="en-US" w:eastAsia="en-US"/>
        </w:rPr>
        <w:br/>
      </w:r>
    </w:p>
    <w:p>
      <w:pPr>
        <w:pStyle w:val="Heading3"/>
        <w:keepNext w:val="false"/>
        <w:spacing w:before="0" w:after="0"/>
        <w:outlineLvl w:val="9"/>
        <w:rPr>
          <w:sz w:val="26"/>
          <w:szCs w:val="26"/>
        </w:rPr>
      </w:pPr>
      <w:r>
        <w:rPr>
          <w:rFonts w:ascii="Meiryo" w:hAnsi="Meiryo" w:cs="Meiryo" w:eastAsia="Meiryo"/>
          <w:i w:val="false"/>
          <w:sz w:val="26"/>
          <w:szCs w:val="26"/>
          <w:lang w:val="en-US" w:eastAsia="en-US"/>
        </w:rPr>
        <w:t>過酷環境下の自律化・ロボティクス用途に向けた自動車グレードカメラ</w:t>
      </w:r>
    </w:p>
    <w:p>
      <w:pPr>
        <w:pStyle w:val="Normal"/>
        <w:rPr>
          <w:rFonts w:ascii="Meiryo" w:hAnsi="Meiryo" w:eastAsia="Meiryo" w:cs="Meiryo"/>
          <w:sz w:val="24"/>
          <w:szCs w:val="24"/>
          <w:lang w:val="en-US" w:eastAsia="en-US"/>
        </w:rPr>
      </w:pPr>
      <w:r>
        <w:rPr>
          <w:rFonts w:ascii="Meiryo" w:hAnsi="Meiryo" w:cs="Meiryo" w:eastAsia="Meiryo"/>
          <w:lang w:val="en-US" w:eastAsia="en-US"/>
        </w:rPr>
        <w:t>本キットは、屋外自律走行やモバイルロボティクス用途向けに設計された、</w:t>
      </w:r>
      <w:r>
        <w:rPr>
          <w:rFonts w:eastAsia="Meiryo" w:cs="Meiryo" w:ascii="Meiryo" w:hAnsi="Meiryo"/>
          <w:lang w:val="en-US" w:eastAsia="en-US"/>
        </w:rPr>
        <w:t>oToBrite</w:t>
      </w:r>
      <w:r>
        <w:rPr>
          <w:rFonts w:ascii="Meiryo" w:hAnsi="Meiryo" w:cs="Meiryo" w:eastAsia="Meiryo"/>
          <w:lang w:val="en-US" w:eastAsia="en-US"/>
        </w:rPr>
        <w:t>の</w:t>
      </w:r>
      <w:r>
        <w:rPr>
          <w:rFonts w:eastAsia="Meiryo" w:cs="Meiryo" w:ascii="Meiryo" w:hAnsi="Meiryo"/>
          <w:lang w:val="en-US" w:eastAsia="en-US"/>
        </w:rPr>
        <w:t>oToCam</w:t>
      </w:r>
      <w:r>
        <w:rPr>
          <w:rFonts w:ascii="Meiryo" w:hAnsi="Meiryo" w:cs="Meiryo" w:eastAsia="Meiryo"/>
          <w:lang w:val="en-US" w:eastAsia="en-US"/>
        </w:rPr>
        <w:t>自動車グレードカメラモジュールとの組み合わせを前提としています。</w:t>
      </w:r>
      <w:r>
        <w:rPr>
          <w:rFonts w:eastAsia="Meiryo" w:cs="Meiryo" w:ascii="Meiryo" w:hAnsi="Meiryo"/>
          <w:lang w:val="en-US" w:eastAsia="en-US"/>
        </w:rPr>
        <w:t>oToCam</w:t>
      </w:r>
      <w:r>
        <w:rPr>
          <w:rFonts w:ascii="Meiryo" w:hAnsi="Meiryo" w:cs="Meiryo" w:eastAsia="Meiryo"/>
          <w:lang w:val="en-US" w:eastAsia="en-US"/>
        </w:rPr>
        <w:t>シリーズは、</w:t>
      </w:r>
      <w:r>
        <w:rPr>
          <w:rFonts w:eastAsia="Meiryo" w:cs="Meiryo" w:ascii="Meiryo" w:hAnsi="Meiryo"/>
          <w:lang w:val="en-US" w:eastAsia="en-US"/>
        </w:rPr>
        <w:t>1MP</w:t>
      </w:r>
      <w:r>
        <w:rPr>
          <w:rFonts w:ascii="Meiryo" w:hAnsi="Meiryo" w:cs="Meiryo" w:eastAsia="Meiryo"/>
          <w:lang w:val="en-US" w:eastAsia="en-US"/>
        </w:rPr>
        <w:t>から</w:t>
      </w:r>
      <w:r>
        <w:rPr>
          <w:rFonts w:eastAsia="Meiryo" w:cs="Meiryo" w:ascii="Meiryo" w:hAnsi="Meiryo"/>
          <w:lang w:val="en-US" w:eastAsia="en-US"/>
        </w:rPr>
        <w:t>8MP</w:t>
      </w:r>
      <w:r>
        <w:rPr>
          <w:rFonts w:ascii="Meiryo" w:hAnsi="Meiryo" w:cs="Meiryo" w:eastAsia="Meiryo"/>
          <w:lang w:val="en-US" w:eastAsia="en-US"/>
        </w:rPr>
        <w:t>までの各種センサーと複数の視野角オプションを展開。モジュールはアクティブアライメント方式で製造され、</w:t>
      </w:r>
      <w:r>
        <w:rPr>
          <w:rFonts w:eastAsia="Meiryo" w:cs="Meiryo" w:ascii="Meiryo" w:hAnsi="Meiryo"/>
          <w:lang w:val="en-US" w:eastAsia="en-US"/>
        </w:rPr>
        <w:t>IP67</w:t>
      </w:r>
      <w:r>
        <w:rPr>
          <w:rFonts w:ascii="Meiryo" w:hAnsi="Meiryo" w:cs="Meiryo" w:eastAsia="Meiryo"/>
          <w:lang w:val="en-US" w:eastAsia="en-US"/>
        </w:rPr>
        <w:t>／</w:t>
      </w:r>
      <w:r>
        <w:rPr>
          <w:rFonts w:eastAsia="Meiryo" w:cs="Meiryo" w:ascii="Meiryo" w:hAnsi="Meiryo"/>
          <w:lang w:val="en-US" w:eastAsia="en-US"/>
        </w:rPr>
        <w:t>IP69K</w:t>
      </w:r>
      <w:r>
        <w:rPr>
          <w:rFonts w:ascii="Meiryo" w:hAnsi="Meiryo" w:cs="Meiryo" w:eastAsia="Meiryo"/>
          <w:lang w:val="en-US" w:eastAsia="en-US"/>
        </w:rPr>
        <w:t>対応の堅牢ハウジング仕様も選択可能です。ご要望に応じて、内部キャリブレーション（</w:t>
      </w:r>
      <w:r>
        <w:rPr>
          <w:rFonts w:eastAsia="Meiryo" w:cs="Meiryo" w:ascii="Meiryo" w:hAnsi="Meiryo"/>
          <w:lang w:val="en-US" w:eastAsia="en-US"/>
        </w:rPr>
        <w:t>Intrinsic Calibration</w:t>
      </w:r>
      <w:r>
        <w:rPr>
          <w:rFonts w:ascii="Meiryo" w:hAnsi="Meiryo" w:cs="Meiryo" w:eastAsia="Meiryo"/>
          <w:lang w:val="en-US" w:eastAsia="en-US"/>
        </w:rPr>
        <w:t>）サービスも提供しています。</w:t>
      </w:r>
      <w:r>
        <w:rPr>
          <w:rFonts w:eastAsia="Meiryo" w:cs="Meiryo" w:ascii="Meiryo" w:hAnsi="Meiryo"/>
          <w:lang w:val="en-US" w:eastAsia="en-US"/>
        </w:rPr>
        <w:br/>
        <w:br/>
        <w:t>oToBrite</w:t>
      </w:r>
      <w:r>
        <w:rPr>
          <w:rFonts w:ascii="Meiryo" w:hAnsi="Meiryo" w:cs="Meiryo" w:eastAsia="Meiryo"/>
          <w:lang w:val="en-US" w:eastAsia="en-US"/>
        </w:rPr>
        <w:t>の自動車グレードカメラは、</w:t>
      </w:r>
      <w:r>
        <w:rPr>
          <w:rFonts w:eastAsia="Meiryo" w:cs="Meiryo" w:ascii="Meiryo" w:hAnsi="Meiryo"/>
          <w:lang w:val="en-US" w:eastAsia="en-US"/>
        </w:rPr>
        <w:t>IATF 16949</w:t>
      </w:r>
      <w:r>
        <w:rPr>
          <w:rFonts w:ascii="Meiryo" w:hAnsi="Meiryo" w:cs="Meiryo" w:eastAsia="Meiryo"/>
          <w:lang w:val="en-US" w:eastAsia="en-US"/>
        </w:rPr>
        <w:t>認証を取得した製造拠点にて、</w:t>
      </w:r>
      <w:r>
        <w:rPr>
          <w:rFonts w:eastAsia="Meiryo" w:cs="Meiryo" w:ascii="Meiryo" w:hAnsi="Meiryo"/>
          <w:lang w:val="en-US" w:eastAsia="en-US"/>
        </w:rPr>
        <w:t>Class 1K</w:t>
      </w:r>
      <w:r>
        <w:rPr>
          <w:rFonts w:ascii="Meiryo" w:hAnsi="Meiryo" w:cs="Meiryo" w:eastAsia="Meiryo"/>
          <w:lang w:val="en-US" w:eastAsia="en-US"/>
        </w:rPr>
        <w:t>クリーンルーム環境で生産されています。これらのカメラは、日本、ドイツ、米国の自動車</w:t>
      </w:r>
      <w:r>
        <w:rPr>
          <w:rFonts w:eastAsia="Meiryo" w:cs="Meiryo" w:ascii="Meiryo" w:hAnsi="Meiryo"/>
          <w:lang w:val="en-US" w:eastAsia="en-US"/>
        </w:rPr>
        <w:t>OEM</w:t>
      </w:r>
      <w:r>
        <w:rPr>
          <w:rFonts w:ascii="Meiryo" w:hAnsi="Meiryo" w:cs="Meiryo" w:eastAsia="Meiryo"/>
          <w:lang w:val="en-US" w:eastAsia="en-US"/>
        </w:rPr>
        <w:t>プログラムに採用されており、重機オフロード車両向け案件も含まれています。</w:t>
      </w:r>
      <w:r>
        <w:rPr>
          <w:rFonts w:eastAsia="Meiryo" w:cs="Meiryo" w:ascii="Meiryo" w:hAnsi="Meiryo"/>
          <w:lang w:val="en-US" w:eastAsia="en-US"/>
        </w:rPr>
        <w:br/>
      </w:r>
    </w:p>
    <w:p>
      <w:pPr>
        <w:pStyle w:val="Heading3"/>
        <w:keepNext w:val="false"/>
        <w:spacing w:before="0" w:after="0"/>
        <w:outlineLvl w:val="9"/>
        <w:rPr>
          <w:sz w:val="26"/>
          <w:szCs w:val="26"/>
        </w:rPr>
      </w:pPr>
      <w:r>
        <w:rPr>
          <w:rFonts w:ascii="Meiryo" w:hAnsi="Meiryo" w:cs="Meiryo" w:eastAsia="Meiryo"/>
          <w:i w:val="false"/>
          <w:sz w:val="26"/>
          <w:szCs w:val="26"/>
          <w:lang w:val="en-US" w:eastAsia="en-US"/>
        </w:rPr>
        <w:t>過酷な移動体環境において</w:t>
      </w:r>
      <w:r>
        <w:rPr>
          <w:rFonts w:eastAsia="Meiryo" w:cs="Meiryo" w:ascii="Meiryo" w:hAnsi="Meiryo"/>
          <w:i w:val="false"/>
          <w:sz w:val="26"/>
          <w:szCs w:val="26"/>
          <w:lang w:val="en-US" w:eastAsia="en-US"/>
        </w:rPr>
        <w:t>GMSL2</w:t>
      </w:r>
      <w:r>
        <w:rPr>
          <w:rFonts w:ascii="Meiryo" w:hAnsi="Meiryo" w:cs="Meiryo" w:eastAsia="Meiryo"/>
          <w:i w:val="false"/>
          <w:sz w:val="26"/>
          <w:szCs w:val="26"/>
          <w:lang w:val="en-US" w:eastAsia="en-US"/>
        </w:rPr>
        <w:t>が選ばれる理由</w:t>
      </w:r>
    </w:p>
    <w:p>
      <w:pPr>
        <w:pStyle w:val="Normal"/>
        <w:rPr>
          <w:rFonts w:ascii="Meiryo" w:hAnsi="Meiryo" w:eastAsia="Meiryo" w:cs="Meiryo"/>
          <w:sz w:val="24"/>
          <w:szCs w:val="24"/>
          <w:lang w:val="en-US" w:eastAsia="en-US"/>
        </w:rPr>
      </w:pPr>
      <w:r>
        <w:rPr>
          <w:rFonts w:eastAsia="Meiryo" w:cs="Meiryo" w:ascii="Meiryo" w:hAnsi="Meiryo"/>
          <w:lang w:val="en-US" w:eastAsia="en-US"/>
        </w:rPr>
        <w:t>GMSL2</w:t>
      </w:r>
      <w:r>
        <w:rPr>
          <w:rFonts w:ascii="Meiryo" w:hAnsi="Meiryo" w:cs="Meiryo" w:eastAsia="Meiryo"/>
          <w:lang w:val="en-US" w:eastAsia="en-US"/>
        </w:rPr>
        <w:t>（</w:t>
      </w:r>
      <w:r>
        <w:rPr>
          <w:rFonts w:eastAsia="Meiryo" w:cs="Meiryo" w:ascii="Meiryo" w:hAnsi="Meiryo"/>
          <w:lang w:val="en-US" w:eastAsia="en-US"/>
        </w:rPr>
        <w:t>Gigabit Multimedia Serial Link</w:t>
      </w:r>
      <w:r>
        <w:rPr>
          <w:rFonts w:ascii="Meiryo" w:hAnsi="Meiryo" w:cs="Meiryo" w:eastAsia="Meiryo"/>
          <w:lang w:val="en-US" w:eastAsia="en-US"/>
        </w:rPr>
        <w:t>）は、単一ケーブルによる堅牢なシリアルリンクを提供し、実用的な距離での配線を簡素化しつつ、高品質映像に十分な帯域幅を確保できることから、移動体向けのマルチカメラ</w:t>
      </w:r>
      <w:r>
        <w:rPr>
          <w:rFonts w:eastAsia="Meiryo" w:cs="Meiryo" w:ascii="Meiryo" w:hAnsi="Meiryo"/>
          <w:lang w:val="en-US" w:eastAsia="en-US"/>
        </w:rPr>
        <w:t>AI</w:t>
      </w:r>
      <w:r>
        <w:rPr>
          <w:rFonts w:ascii="Meiryo" w:hAnsi="Meiryo" w:cs="Meiryo" w:eastAsia="Meiryo"/>
          <w:lang w:val="en-US" w:eastAsia="en-US"/>
        </w:rPr>
        <w:t>ビジョン用途に最適です。標準</w:t>
      </w:r>
      <w:r>
        <w:rPr>
          <w:rFonts w:eastAsia="Meiryo" w:cs="Meiryo" w:ascii="Meiryo" w:hAnsi="Meiryo"/>
          <w:lang w:val="en-US" w:eastAsia="en-US"/>
        </w:rPr>
        <w:t>FAKRA</w:t>
      </w:r>
      <w:r>
        <w:rPr>
          <w:rFonts w:ascii="Meiryo" w:hAnsi="Meiryo" w:cs="Meiryo" w:eastAsia="Meiryo"/>
          <w:lang w:val="en-US" w:eastAsia="en-US"/>
        </w:rPr>
        <w:t>コネクターと組み合わせることで、振動や高温、実車環境特有の配線制約といった過酷な条件下でも耐性の高いカメラリグを構築でき、自律走行や安全性検証の実証試験を強力に支援します。</w:t>
      </w:r>
      <w:r>
        <w:rPr>
          <w:rFonts w:eastAsia="Meiryo" w:cs="Meiryo" w:ascii="Meiryo" w:hAnsi="Meiryo"/>
          <w:lang w:val="en-US" w:eastAsia="en-US"/>
        </w:rPr>
        <w:br/>
      </w:r>
    </w:p>
    <w:p>
      <w:pPr>
        <w:pStyle w:val="Heading3"/>
        <w:keepNext w:val="false"/>
        <w:spacing w:before="0" w:after="0"/>
        <w:outlineLvl w:val="9"/>
        <w:rPr>
          <w:sz w:val="26"/>
          <w:szCs w:val="26"/>
        </w:rPr>
      </w:pPr>
      <w:r>
        <w:rPr>
          <w:rFonts w:ascii="Meiryo" w:hAnsi="Meiryo" w:cs="Meiryo" w:eastAsia="Meiryo"/>
          <w:i w:val="false"/>
          <w:sz w:val="26"/>
          <w:szCs w:val="26"/>
          <w:lang w:val="en-US" w:eastAsia="en-US"/>
        </w:rPr>
        <w:t>製品ページはこちら：</w:t>
      </w:r>
      <w:r>
        <w:rPr>
          <w:rFonts w:eastAsia="Meiryo" w:cs="Meiryo" w:ascii="Meiryo" w:hAnsi="Meiryo"/>
          <w:i w:val="false"/>
          <w:sz w:val="26"/>
          <w:szCs w:val="26"/>
          <w:lang w:val="en-US" w:eastAsia="en-US"/>
        </w:rPr>
        <w:t>NVIDIA Jetson Orin</w:t>
      </w:r>
      <w:r>
        <w:rPr>
          <w:rFonts w:ascii="Meiryo" w:hAnsi="Meiryo" w:cs="Meiryo" w:eastAsia="Meiryo"/>
          <w:i w:val="false"/>
          <w:sz w:val="26"/>
          <w:szCs w:val="26"/>
          <w:lang w:val="en-US" w:eastAsia="en-US"/>
        </w:rPr>
        <w:t>向けプラグアンドプレイ</w:t>
      </w:r>
      <w:r>
        <w:rPr>
          <w:rFonts w:eastAsia="Meiryo" w:cs="Meiryo" w:ascii="Meiryo" w:hAnsi="Meiryo"/>
          <w:i w:val="false"/>
          <w:sz w:val="26"/>
          <w:szCs w:val="26"/>
          <w:lang w:val="en-US" w:eastAsia="en-US"/>
        </w:rPr>
        <w:t>GMSL2</w:t>
      </w:r>
      <w:r>
        <w:rPr>
          <w:rFonts w:ascii="Meiryo" w:hAnsi="Meiryo" w:cs="Meiryo" w:eastAsia="Meiryo"/>
          <w:i w:val="false"/>
          <w:sz w:val="26"/>
          <w:szCs w:val="26"/>
          <w:lang w:val="en-US" w:eastAsia="en-US"/>
        </w:rPr>
        <w:t>カメラキット</w:t>
      </w:r>
    </w:p>
    <w:p>
      <w:pPr>
        <w:pStyle w:val="Normal"/>
        <w:rPr>
          <w:rFonts w:ascii="Meiryo" w:hAnsi="Meiryo" w:eastAsia="Meiryo" w:cs="Meiryo"/>
          <w:sz w:val="24"/>
          <w:szCs w:val="24"/>
          <w:lang w:val="en-US" w:eastAsia="en-US"/>
        </w:rPr>
      </w:pPr>
      <w:r>
        <w:rPr>
          <w:rFonts w:eastAsia="Meiryo" w:cs="Meiryo" w:ascii="Meiryo" w:hAnsi="Meiryo"/>
          <w:lang w:val="en-US" w:eastAsia="en-US"/>
        </w:rPr>
        <w:t>oToAdapter-GMSL-Orin-Nano</w:t>
      </w:r>
      <w:r>
        <w:rPr>
          <w:rFonts w:ascii="Meiryo" w:hAnsi="Meiryo" w:cs="Meiryo" w:eastAsia="Meiryo"/>
          <w:lang w:val="en-US" w:eastAsia="en-US"/>
        </w:rPr>
        <w:t>（</w:t>
      </w:r>
      <w:r>
        <w:rPr>
          <w:rFonts w:eastAsia="Meiryo" w:cs="Meiryo" w:ascii="Meiryo" w:hAnsi="Meiryo"/>
          <w:lang w:val="en-US" w:eastAsia="en-US"/>
        </w:rPr>
        <w:t>NVIDIA Jetson Orin Nano</w:t>
      </w:r>
      <w:r>
        <w:rPr>
          <w:rFonts w:ascii="Meiryo" w:hAnsi="Meiryo" w:cs="Meiryo" w:eastAsia="Meiryo"/>
          <w:lang w:val="en-US" w:eastAsia="en-US"/>
        </w:rPr>
        <w:t>向け</w:t>
      </w:r>
      <w:r>
        <w:rPr>
          <w:rFonts w:eastAsia="Meiryo" w:cs="Meiryo" w:ascii="Meiryo" w:hAnsi="Meiryo"/>
          <w:lang w:val="en-US" w:eastAsia="en-US"/>
        </w:rPr>
        <w:t>4</w:t>
      </w:r>
      <w:r>
        <w:rPr>
          <w:rFonts w:ascii="Meiryo" w:hAnsi="Meiryo" w:cs="Meiryo" w:eastAsia="Meiryo"/>
          <w:lang w:val="en-US" w:eastAsia="en-US"/>
        </w:rPr>
        <w:t>カメラ</w:t>
      </w:r>
      <w:r>
        <w:rPr>
          <w:rFonts w:eastAsia="Meiryo" w:cs="Meiryo" w:ascii="Meiryo" w:hAnsi="Meiryo"/>
          <w:lang w:val="en-US" w:eastAsia="en-US"/>
        </w:rPr>
        <w:t>GMSL2</w:t>
      </w:r>
      <w:r>
        <w:rPr>
          <w:rFonts w:ascii="Meiryo" w:hAnsi="Meiryo" w:cs="Meiryo" w:eastAsia="Meiryo"/>
          <w:lang w:val="en-US" w:eastAsia="en-US"/>
        </w:rPr>
        <w:t>キット）</w:t>
      </w:r>
      <w:r>
        <w:rPr>
          <w:rFonts w:eastAsia="Meiryo" w:cs="Meiryo" w:ascii="Meiryo" w:hAnsi="Meiryo"/>
          <w:lang w:val="en-US" w:eastAsia="en-US"/>
        </w:rPr>
        <w:br/>
      </w:r>
      <w:hyperlink r:id="rId2" w:anchor="nvidia-jetson-orin-nano-developer-kit" w:tgtFrame="_blank">
        <w:r>
          <w:rPr>
            <w:rStyle w:val="Style3"/>
            <w:rFonts w:eastAsia="Meiryo" w:cs="Meiryo" w:ascii="Meiryo" w:hAnsi="Meiryo"/>
            <w:color w:val="0000EE"/>
            <w:u w:val="single" w:color="0000EE"/>
            <w:lang w:val="en-US" w:eastAsia="en-US"/>
          </w:rPr>
          <w:t>https://www.otobrite.com/ja/product/gmsl-camera-for-nvidia-jetson-developer-kit/category#nvidia-jetson-orin-nano-developer-kit</w:t>
        </w:r>
      </w:hyperlink>
      <w:r>
        <w:rPr>
          <w:rFonts w:eastAsia="Meiryo" w:cs="Meiryo" w:ascii="Meiryo" w:hAnsi="Meiryo"/>
          <w:color w:val="0000EE"/>
          <w:u w:val="single" w:color="0000EE"/>
          <w:lang w:val="en-US" w:eastAsia="en-US"/>
        </w:rPr>
        <w:br/>
      </w:r>
      <w:r>
        <w:rPr>
          <w:rFonts w:eastAsia="Meiryo" w:cs="Meiryo" w:ascii="Meiryo" w:hAnsi="Meiryo"/>
          <w:lang w:val="en-US" w:eastAsia="en-US"/>
        </w:rPr>
        <w:t>oToAdapter-GMSL-AGX-Orin</w:t>
      </w:r>
      <w:r>
        <w:rPr>
          <w:rFonts w:ascii="Meiryo" w:hAnsi="Meiryo" w:cs="Meiryo" w:eastAsia="Meiryo"/>
          <w:lang w:val="en-US" w:eastAsia="en-US"/>
        </w:rPr>
        <w:t>（</w:t>
      </w:r>
      <w:r>
        <w:rPr>
          <w:rFonts w:eastAsia="Meiryo" w:cs="Meiryo" w:ascii="Meiryo" w:hAnsi="Meiryo"/>
          <w:lang w:val="en-US" w:eastAsia="en-US"/>
        </w:rPr>
        <w:t>NVIDIA Jetson AGX Orin</w:t>
      </w:r>
      <w:r>
        <w:rPr>
          <w:rFonts w:ascii="Meiryo" w:hAnsi="Meiryo" w:cs="Meiryo" w:eastAsia="Meiryo"/>
          <w:lang w:val="en-US" w:eastAsia="en-US"/>
        </w:rPr>
        <w:t>向け</w:t>
      </w:r>
      <w:r>
        <w:rPr>
          <w:rFonts w:eastAsia="Meiryo" w:cs="Meiryo" w:ascii="Meiryo" w:hAnsi="Meiryo"/>
          <w:lang w:val="en-US" w:eastAsia="en-US"/>
        </w:rPr>
        <w:t>8</w:t>
      </w:r>
      <w:r>
        <w:rPr>
          <w:rFonts w:ascii="Meiryo" w:hAnsi="Meiryo" w:cs="Meiryo" w:eastAsia="Meiryo"/>
          <w:lang w:val="en-US" w:eastAsia="en-US"/>
        </w:rPr>
        <w:t>カメラ</w:t>
      </w:r>
      <w:r>
        <w:rPr>
          <w:rFonts w:eastAsia="Meiryo" w:cs="Meiryo" w:ascii="Meiryo" w:hAnsi="Meiryo"/>
          <w:lang w:val="en-US" w:eastAsia="en-US"/>
        </w:rPr>
        <w:t>GMSL2</w:t>
      </w:r>
      <w:r>
        <w:rPr>
          <w:rFonts w:ascii="Meiryo" w:hAnsi="Meiryo" w:cs="Meiryo" w:eastAsia="Meiryo"/>
          <w:lang w:val="en-US" w:eastAsia="en-US"/>
        </w:rPr>
        <w:t>キット）</w:t>
      </w:r>
      <w:r>
        <w:rPr>
          <w:rFonts w:eastAsia="Meiryo" w:cs="Meiryo" w:ascii="Meiryo" w:hAnsi="Meiryo"/>
          <w:lang w:val="en-US" w:eastAsia="en-US"/>
        </w:rPr>
        <w:br/>
      </w:r>
      <w:hyperlink r:id="rId3" w:anchor="nvidia-jetson-agx-orin-developer-kit" w:tgtFrame="_blank">
        <w:r>
          <w:rPr>
            <w:rStyle w:val="Style3"/>
            <w:rFonts w:eastAsia="Meiryo" w:cs="Meiryo" w:ascii="Meiryo" w:hAnsi="Meiryo"/>
            <w:color w:val="0000EE"/>
            <w:u w:val="single" w:color="0000EE"/>
            <w:lang w:val="en-US" w:eastAsia="en-US"/>
          </w:rPr>
          <w:t>https://www.otobrite.com/ja/product/gmsl-camera-for-nvidia-jetson-developer-kit/category#nvidia-jetson-agx-orin-developer-kit</w:t>
        </w:r>
      </w:hyperlink>
      <w:r>
        <w:rPr>
          <w:rFonts w:eastAsia="Meiryo" w:cs="Meiryo" w:ascii="Meiryo" w:hAnsi="Meiryo"/>
          <w:color w:val="0000EE"/>
          <w:u w:val="single" w:color="0000EE"/>
          <w:lang w:val="en-US" w:eastAsia="en-US"/>
        </w:rPr>
        <w:br/>
        <w:br/>
      </w:r>
      <w:r>
        <w:rPr>
          <w:rFonts w:ascii="Meiryo" w:hAnsi="Meiryo" w:cs="Meiryo" w:eastAsia="Meiryo"/>
          <w:sz w:val="20"/>
          <w:szCs w:val="24"/>
          <w:lang w:val="en-US" w:eastAsia="en-US"/>
        </w:rPr>
        <w:t>（</w:t>
      </w:r>
      <w:r>
        <w:rPr>
          <w:rFonts w:eastAsia="Meiryo" w:cs="Meiryo" w:ascii="Meiryo" w:hAnsi="Meiryo"/>
          <w:sz w:val="20"/>
          <w:szCs w:val="24"/>
          <w:lang w:val="en-US" w:eastAsia="en-US"/>
        </w:rPr>
        <w:t>GMSL</w:t>
      </w:r>
      <w:r>
        <w:rPr>
          <w:rFonts w:ascii="Meiryo" w:hAnsi="Meiryo" w:cs="Meiryo" w:eastAsia="Meiryo"/>
          <w:sz w:val="20"/>
          <w:szCs w:val="24"/>
          <w:lang w:val="en-US" w:eastAsia="en-US"/>
        </w:rPr>
        <w:t>および</w:t>
      </w:r>
      <w:r>
        <w:rPr>
          <w:rFonts w:eastAsia="Meiryo" w:cs="Meiryo" w:ascii="Meiryo" w:hAnsi="Meiryo"/>
          <w:sz w:val="20"/>
          <w:szCs w:val="24"/>
          <w:lang w:val="en-US" w:eastAsia="en-US"/>
        </w:rPr>
        <w:t>NVIDIA Jetson Orin</w:t>
      </w:r>
      <w:r>
        <w:rPr>
          <w:rFonts w:ascii="Meiryo" w:hAnsi="Meiryo" w:cs="Meiryo" w:eastAsia="Meiryo"/>
          <w:sz w:val="20"/>
          <w:szCs w:val="24"/>
          <w:lang w:val="en-US" w:eastAsia="en-US"/>
        </w:rPr>
        <w:t>を含む一部の名称は、各権利者の商標です。）</w:t>
      </w:r>
      <w:r>
        <w:rPr>
          <w:rFonts w:eastAsia="Meiryo" w:cs="Meiryo" w:ascii="Meiryo" w:hAnsi="Meiryo"/>
          <w:lang w:val="en-US" w:eastAsia="en-US"/>
        </w:rPr>
        <w:br/>
      </w:r>
    </w:p>
    <w:p>
      <w:pPr>
        <w:pStyle w:val="Heading3"/>
        <w:keepNext w:val="false"/>
        <w:spacing w:before="0" w:after="0"/>
        <w:outlineLvl w:val="9"/>
        <w:rPr>
          <w:sz w:val="26"/>
          <w:szCs w:val="26"/>
        </w:rPr>
      </w:pPr>
      <w:r>
        <w:rPr>
          <w:rFonts w:eastAsia="Meiryo" w:cs="Meiryo" w:ascii="Meiryo" w:hAnsi="Meiryo"/>
          <w:i w:val="false"/>
          <w:sz w:val="26"/>
          <w:szCs w:val="26"/>
          <w:lang w:val="en-US" w:eastAsia="en-US"/>
        </w:rPr>
        <w:t>oToBrite</w:t>
      </w:r>
      <w:r>
        <w:rPr>
          <w:rFonts w:ascii="Meiryo" w:hAnsi="Meiryo" w:cs="Meiryo" w:eastAsia="Meiryo"/>
          <w:i w:val="false"/>
          <w:sz w:val="26"/>
          <w:szCs w:val="26"/>
          <w:lang w:val="en-US" w:eastAsia="en-US"/>
        </w:rPr>
        <w:t>について</w:t>
      </w:r>
    </w:p>
    <w:p>
      <w:pPr>
        <w:pStyle w:val="Normal"/>
        <w:rPr>
          <w:rFonts w:ascii="Meiryo" w:hAnsi="Meiryo" w:eastAsia="Meiryo" w:cs="Meiryo"/>
          <w:sz w:val="24"/>
          <w:szCs w:val="24"/>
          <w:lang w:val="en-US" w:eastAsia="en-US"/>
        </w:rPr>
      </w:pPr>
      <w:r>
        <w:rPr>
          <w:rFonts w:eastAsia="Meiryo" w:cs="Meiryo" w:ascii="Meiryo" w:hAnsi="Meiryo"/>
          <w:lang w:val="en-US" w:eastAsia="en-US"/>
        </w:rPr>
        <w:t>2013</w:t>
      </w:r>
      <w:r>
        <w:rPr>
          <w:rFonts w:ascii="Meiryo" w:hAnsi="Meiryo" w:cs="Meiryo" w:eastAsia="Meiryo"/>
          <w:lang w:val="en-US" w:eastAsia="en-US"/>
        </w:rPr>
        <w:t>年に設立された</w:t>
      </w:r>
      <w:r>
        <w:rPr>
          <w:rFonts w:eastAsia="Meiryo" w:cs="Meiryo" w:ascii="Meiryo" w:hAnsi="Meiryo"/>
          <w:lang w:val="en-US" w:eastAsia="en-US"/>
        </w:rPr>
        <w:t>oToBrite</w:t>
      </w:r>
      <w:r>
        <w:rPr>
          <w:rFonts w:ascii="Meiryo" w:hAnsi="Meiryo" w:cs="Meiryo" w:eastAsia="Meiryo"/>
          <w:lang w:val="en-US" w:eastAsia="en-US"/>
        </w:rPr>
        <w:t>は、台湾・新竹サイエンスパークに本社を置くテクノロジー企業で、インテリジェントモビリティ向けの</w:t>
      </w:r>
      <w:r>
        <w:rPr>
          <w:rFonts w:eastAsia="Meiryo" w:cs="Meiryo" w:ascii="Meiryo" w:hAnsi="Meiryo"/>
          <w:lang w:val="en-US" w:eastAsia="en-US"/>
        </w:rPr>
        <w:t>Vision AI</w:t>
      </w:r>
      <w:r>
        <w:rPr>
          <w:rFonts w:ascii="Meiryo" w:hAnsi="Meiryo" w:cs="Meiryo" w:eastAsia="Meiryo"/>
          <w:lang w:val="en-US" w:eastAsia="en-US"/>
        </w:rPr>
        <w:t>技術に注力しています。同社は、乗用車および商用車向けの</w:t>
      </w:r>
      <w:r>
        <w:rPr>
          <w:rFonts w:eastAsia="Meiryo" w:cs="Meiryo" w:ascii="Meiryo" w:hAnsi="Meiryo"/>
          <w:lang w:val="en-US" w:eastAsia="en-US"/>
        </w:rPr>
        <w:t>ADAS</w:t>
      </w:r>
      <w:r>
        <w:rPr>
          <w:rFonts w:ascii="Meiryo" w:hAnsi="Meiryo" w:cs="Meiryo" w:eastAsia="Meiryo"/>
          <w:lang w:val="en-US" w:eastAsia="en-US"/>
        </w:rPr>
        <w:t>（先進運転支援システム）やカメラモジュールの開発に加え、無人プラットフォームやモバイルロボット向けの認識ソリューションも提供しています。運転支援から高度自律化レベルまでを対象とした</w:t>
      </w:r>
      <w:r>
        <w:rPr>
          <w:rFonts w:eastAsia="Meiryo" w:cs="Meiryo" w:ascii="Meiryo" w:hAnsi="Meiryo"/>
          <w:lang w:val="en-US" w:eastAsia="en-US"/>
        </w:rPr>
        <w:t>Vision AI</w:t>
      </w:r>
      <w:r>
        <w:rPr>
          <w:rFonts w:ascii="Meiryo" w:hAnsi="Meiryo" w:cs="Meiryo" w:eastAsia="Meiryo"/>
          <w:lang w:val="en-US" w:eastAsia="en-US"/>
        </w:rPr>
        <w:t xml:space="preserve">認識システムを展開し、物体検出、車線・走行可能領域の理解、マッピングおよび自己位置推定など、モビリティプラットフォームに必要な機能をサポートしています。詳細は </w:t>
      </w:r>
      <w:hyperlink r:id="rId4" w:tgtFrame="_blank">
        <w:r>
          <w:rPr>
            <w:rStyle w:val="Style3"/>
            <w:rFonts w:eastAsia="Meiryo" w:cs="Meiryo" w:ascii="Meiryo" w:hAnsi="Meiryo"/>
            <w:color w:val="0000EE"/>
            <w:u w:val="single" w:color="0000EE"/>
            <w:lang w:val="en-US" w:eastAsia="en-US"/>
          </w:rPr>
          <w:t>https://www.otobrite.com/ja</w:t>
        </w:r>
      </w:hyperlink>
      <w:r>
        <w:rPr>
          <w:rFonts w:eastAsia="Meiryo" w:cs="Meiryo" w:ascii="Meiryo" w:hAnsi="Meiryo"/>
          <w:lang w:val="en-US" w:eastAsia="en-US"/>
        </w:rPr>
        <w:t xml:space="preserve"> </w:t>
      </w:r>
      <w:r>
        <w:rPr>
          <w:rFonts w:ascii="Meiryo" w:hAnsi="Meiryo" w:cs="Meiryo" w:eastAsia="Meiryo"/>
          <w:lang w:val="en-US" w:eastAsia="en-US"/>
        </w:rPr>
        <w:t xml:space="preserve">をご覧ください。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Meiryo">
    <w:charset w:val="8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1">
    <w:name w:val="索引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otobrite.com/ja/product/gmsl-camera-for-nvidia-jetson-developer-kit/category" TargetMode="External"/><Relationship Id="rId3" Type="http://schemas.openxmlformats.org/officeDocument/2006/relationships/hyperlink" Target="https://www.otobrite.com/ja/product/gmsl-camera-for-nvidia-jetson-developer-kit/category" TargetMode="External"/><Relationship Id="rId4" Type="http://schemas.openxmlformats.org/officeDocument/2006/relationships/hyperlink" Target="https://www.otobrite.com/ja"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LibreOffice/25.2.7.2$Windows_X86_64 LibreOffice_project/5cbfd1ab6520636bb5f7b99185aa69bd7456825d</Application>
  <AppVersion>15.0000</AppVersion>
  <Pages>4</Pages>
  <Words>2601</Words>
  <Characters>3511</Characters>
  <CharactersWithSpaces>3589</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2026-03-04T18:36:30Z</dcterms:modified>
  <cp:revision>2</cp:revision>
  <dc:subject/>
  <dc:title>プラグアンドプレイ対応GMSLカメラアダプターにより、NVIDIA Jetson Orin開発キットを堅牢なマルチカメラビジョンプラットフォームへ進化</dc:title>
</cp:coreProperties>
</file>

<file path=docProps/custom.xml><?xml version="1.0" encoding="utf-8"?>
<Properties xmlns="http://schemas.openxmlformats.org/officeDocument/2006/custom-properties" xmlns:vt="http://schemas.openxmlformats.org/officeDocument/2006/docPropsVTypes"/>
</file>